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ĐỀ THI TOÁN LỚP 6 - HỌC KỲ 2 (Có đáp án)</w:t>
      </w:r>
    </w:p>
    <w:p>
      <w:pPr>
        <w:pStyle w:val="Heading2"/>
      </w:pPr>
      <w:r>
        <w:t>ĐỀ SỐ 1</w:t>
      </w:r>
    </w:p>
    <w:p>
      <w:pPr>
        <w:jc w:val="left"/>
      </w:pPr>
      <w:r>
        <w:rPr>
          <w:b/>
          <w:sz w:val="24"/>
        </w:rPr>
        <w:t>Phần A: Trắc nghiệm (4 điểm)</w:t>
      </w:r>
    </w:p>
    <w:p>
      <w:pPr>
        <w:jc w:val="left"/>
      </w:pPr>
      <w:r>
        <w:rPr>
          <w:sz w:val="24"/>
        </w:rPr>
        <w:t>1. Tìm x biết: 2x - 5 = 11</w:t>
      </w:r>
    </w:p>
    <w:p>
      <w:pPr>
        <w:jc w:val="left"/>
      </w:pPr>
      <w:r>
        <w:rPr>
          <w:sz w:val="24"/>
        </w:rPr>
        <w:t>2. Số nghịch đảo của -2/5 là:</w:t>
      </w:r>
    </w:p>
    <w:p>
      <w:pPr>
        <w:jc w:val="left"/>
      </w:pPr>
      <w:r>
        <w:rPr>
          <w:sz w:val="24"/>
        </w:rPr>
        <w:t>3. Một tam giác có độ dài ba cạnh là 4cm, 5cm, 6cm. Tam giác đó là:</w:t>
      </w:r>
    </w:p>
    <w:p>
      <w:pPr>
        <w:jc w:val="left"/>
      </w:pPr>
      <w:r>
        <w:rPr>
          <w:sz w:val="24"/>
        </w:rPr>
        <w:t>4. Giá trị của biểu thức 3/4 + 5/6 là:</w:t>
      </w:r>
    </w:p>
    <w:p>
      <w:pPr>
        <w:jc w:val="left"/>
      </w:pPr>
      <w:r>
        <w:rPr>
          <w:b/>
          <w:sz w:val="24"/>
        </w:rPr>
        <w:t>Phần B: Tự luận (6 điểm)</w:t>
      </w:r>
    </w:p>
    <w:p>
      <w:pPr>
        <w:jc w:val="left"/>
      </w:pPr>
      <w:r>
        <w:rPr>
          <w:sz w:val="24"/>
        </w:rPr>
        <w:t>1. (2 điểm) Tính:</w:t>
        <w:br/>
        <w:t xml:space="preserve">   a) 2/3 + 5/6 - 1/2</w:t>
        <w:br/>
        <w:t xml:space="preserve">   b) (-3/4) × 8/9</w:t>
      </w:r>
    </w:p>
    <w:p>
      <w:pPr>
        <w:jc w:val="left"/>
      </w:pPr>
      <w:r>
        <w:rPr>
          <w:sz w:val="24"/>
        </w:rPr>
        <w:t>2. (2 điểm) Tìm x, biết:</w:t>
        <w:br/>
        <w:t xml:space="preserve">   a) x - 2/5 = 3/10</w:t>
        <w:br/>
        <w:t xml:space="preserve">   b) 3x = -12/7</w:t>
      </w:r>
    </w:p>
    <w:p>
      <w:pPr>
        <w:jc w:val="left"/>
      </w:pPr>
      <w:r>
        <w:rPr>
          <w:sz w:val="24"/>
        </w:rPr>
        <w:t>3. (2 điểm) Cho tam giác ABC có góc A = 60°, góc B = 70°. Tính góc C.</w:t>
      </w:r>
    </w:p>
    <w:p>
      <w:pPr>
        <w:jc w:val="left"/>
      </w:pPr>
      <w:r>
        <w:rPr>
          <w:b/>
          <w:sz w:val="24"/>
        </w:rPr>
        <w:t>ĐÁP ÁN:</w:t>
      </w:r>
    </w:p>
    <w:p>
      <w:pPr>
        <w:jc w:val="left"/>
      </w:pPr>
      <w:r>
        <w:rPr>
          <w:sz w:val="24"/>
        </w:rPr>
        <w:t>Phần A: 1.B 2.B 3.D 4.A</w:t>
      </w:r>
    </w:p>
    <w:p>
      <w:pPr>
        <w:jc w:val="left"/>
      </w:pPr>
      <w:r>
        <w:rPr>
          <w:sz w:val="24"/>
        </w:rPr>
        <w:t>Phần B:</w:t>
      </w:r>
    </w:p>
    <w:p>
      <w:pPr>
        <w:jc w:val="left"/>
      </w:pPr>
      <w:r>
        <w:rPr>
          <w:sz w:val="24"/>
        </w:rPr>
        <w:t>1. a) 2/3 + 5/6 - 1/2 = 1</w:t>
        <w:br/>
        <w:t xml:space="preserve">   b) (-3/4) × 8/9 = -2/3</w:t>
      </w:r>
    </w:p>
    <w:p>
      <w:pPr>
        <w:jc w:val="left"/>
      </w:pPr>
      <w:r>
        <w:rPr>
          <w:sz w:val="24"/>
        </w:rPr>
        <w:t>2. a) x = 7/10</w:t>
        <w:br/>
        <w:t xml:space="preserve">   b) x = -4/7</w:t>
      </w:r>
    </w:p>
    <w:p>
      <w:pPr>
        <w:jc w:val="left"/>
      </w:pPr>
      <w:r>
        <w:rPr>
          <w:sz w:val="24"/>
        </w:rPr>
        <w:t>3. Góc C = 180° - 60° - 70° = 50°</w:t>
      </w:r>
    </w:p>
    <w:p>
      <w:pPr>
        <w:pStyle w:val="Heading2"/>
      </w:pPr>
      <w:r>
        <w:t>ĐỀ SỐ 2</w:t>
      </w:r>
    </w:p>
    <w:p>
      <w:pPr>
        <w:jc w:val="left"/>
      </w:pPr>
      <w:r>
        <w:rPr>
          <w:b/>
          <w:sz w:val="24"/>
        </w:rPr>
        <w:t>Phần A: Trắc nghiệm (4 điểm)</w:t>
      </w:r>
    </w:p>
    <w:p>
      <w:pPr>
        <w:jc w:val="left"/>
      </w:pPr>
      <w:r>
        <w:rPr>
          <w:sz w:val="24"/>
        </w:rPr>
        <w:t>1. Giá trị tuyệt đối của số -7 là:</w:t>
      </w:r>
    </w:p>
    <w:p>
      <w:pPr>
        <w:jc w:val="left"/>
      </w:pPr>
      <w:r>
        <w:rPr>
          <w:sz w:val="24"/>
        </w:rPr>
        <w:t>2. Phân số nào sau đây lớn hơn 3/5?</w:t>
      </w:r>
    </w:p>
    <w:p>
      <w:pPr>
        <w:jc w:val="left"/>
      </w:pPr>
      <w:r>
        <w:rPr>
          <w:sz w:val="24"/>
        </w:rPr>
        <w:t>3. Một hình chữ nhật có chiều dài 10 cm, chiều rộng 4 cm. Chu vi là:</w:t>
      </w:r>
    </w:p>
    <w:p>
      <w:pPr>
        <w:jc w:val="left"/>
      </w:pPr>
      <w:r>
        <w:rPr>
          <w:sz w:val="24"/>
        </w:rPr>
        <w:t>4. (-3)^2 bằng:</w:t>
      </w:r>
    </w:p>
    <w:p>
      <w:pPr>
        <w:jc w:val="left"/>
      </w:pPr>
      <w:r>
        <w:rPr>
          <w:b/>
          <w:sz w:val="24"/>
        </w:rPr>
        <w:t>Phần B: Tự luận (6 điểm)</w:t>
      </w:r>
    </w:p>
    <w:p>
      <w:pPr>
        <w:jc w:val="left"/>
      </w:pPr>
      <w:r>
        <w:rPr>
          <w:sz w:val="24"/>
        </w:rPr>
        <w:t>1. (2 điểm) Thực hiện phép tính:</w:t>
        <w:br/>
        <w:t xml:space="preserve">   a) -4 + 3 - 6</w:t>
        <w:br/>
        <w:t xml:space="preserve">   b) 5/6 × (-3/4) + 1/2</w:t>
      </w:r>
    </w:p>
    <w:p>
      <w:pPr>
        <w:jc w:val="left"/>
      </w:pPr>
      <w:r>
        <w:rPr>
          <w:sz w:val="24"/>
        </w:rPr>
        <w:t>2. (2 điểm) Tìm x biết:</w:t>
        <w:br/>
        <w:t xml:space="preserve">   a) 2x - 1 = 3</w:t>
        <w:br/>
        <w:t xml:space="preserve">   b) x/5 + 1/2 = 1</w:t>
      </w:r>
    </w:p>
    <w:p>
      <w:pPr>
        <w:jc w:val="left"/>
      </w:pPr>
      <w:r>
        <w:rPr>
          <w:sz w:val="24"/>
        </w:rPr>
        <w:t>3. (2 điểm) Một tam giác có hai cạnh dài 6cm và 8cm, chu vi 21cm. Tìm cạnh còn lại.</w:t>
      </w:r>
    </w:p>
    <w:p>
      <w:pPr>
        <w:jc w:val="left"/>
      </w:pPr>
      <w:r>
        <w:rPr>
          <w:b/>
          <w:sz w:val="24"/>
        </w:rPr>
        <w:t>ĐÁP ÁN:</w:t>
      </w:r>
    </w:p>
    <w:p>
      <w:pPr>
        <w:jc w:val="left"/>
      </w:pPr>
      <w:r>
        <w:rPr>
          <w:sz w:val="24"/>
        </w:rPr>
        <w:t>Phần A: 1.C 2.C 3.B 4.A</w:t>
      </w:r>
    </w:p>
    <w:p>
      <w:pPr>
        <w:jc w:val="left"/>
      </w:pPr>
      <w:r>
        <w:rPr>
          <w:sz w:val="24"/>
        </w:rPr>
        <w:t>Phần B:</w:t>
      </w:r>
    </w:p>
    <w:p>
      <w:pPr>
        <w:jc w:val="left"/>
      </w:pPr>
      <w:r>
        <w:rPr>
          <w:sz w:val="24"/>
        </w:rPr>
        <w:t>1. a) -7</w:t>
        <w:br/>
        <w:t xml:space="preserve">   b) -1/8</w:t>
      </w:r>
    </w:p>
    <w:p>
      <w:pPr>
        <w:jc w:val="left"/>
      </w:pPr>
      <w:r>
        <w:rPr>
          <w:sz w:val="24"/>
        </w:rPr>
        <w:t>2. a) x = 2</w:t>
        <w:br/>
        <w:t xml:space="preserve">   b) x = 5/2</w:t>
      </w:r>
    </w:p>
    <w:p>
      <w:pPr>
        <w:jc w:val="left"/>
      </w:pPr>
      <w:r>
        <w:rPr>
          <w:sz w:val="24"/>
        </w:rPr>
        <w:t>3. Cạnh còn lại = 7 cm</w:t>
      </w:r>
    </w:p>
    <w:p>
      <w:pPr>
        <w:pStyle w:val="Heading2"/>
      </w:pPr>
      <w:r>
        <w:t>ĐỀ SỐ 3</w:t>
      </w:r>
    </w:p>
    <w:p>
      <w:pPr>
        <w:jc w:val="left"/>
      </w:pPr>
      <w:r>
        <w:rPr>
          <w:b/>
          <w:sz w:val="24"/>
        </w:rPr>
        <w:t>Phần A: Trắc nghiệm (4 điểm)</w:t>
      </w:r>
    </w:p>
    <w:p>
      <w:pPr>
        <w:jc w:val="left"/>
      </w:pPr>
      <w:r>
        <w:rPr>
          <w:sz w:val="24"/>
        </w:rPr>
        <w:t>1. Số nào là số nguyên âm?</w:t>
      </w:r>
    </w:p>
    <w:p>
      <w:pPr>
        <w:jc w:val="left"/>
      </w:pPr>
      <w:r>
        <w:rPr>
          <w:sz w:val="24"/>
        </w:rPr>
        <w:t>2. Kết quả của biểu thức: -2 × (-3) là:</w:t>
      </w:r>
    </w:p>
    <w:p>
      <w:pPr>
        <w:jc w:val="left"/>
      </w:pPr>
      <w:r>
        <w:rPr>
          <w:sz w:val="24"/>
        </w:rPr>
        <w:t>3. Một hình vuông có cạnh 5cm. Diện tích là:</w:t>
      </w:r>
    </w:p>
    <w:p>
      <w:pPr>
        <w:jc w:val="left"/>
      </w:pPr>
      <w:r>
        <w:rPr>
          <w:sz w:val="24"/>
        </w:rPr>
        <w:t>4. Phân số nào bằng 2/3?</w:t>
      </w:r>
    </w:p>
    <w:p>
      <w:pPr>
        <w:jc w:val="left"/>
      </w:pPr>
      <w:r>
        <w:rPr>
          <w:b/>
          <w:sz w:val="24"/>
        </w:rPr>
        <w:t>Phần B: Tự luận (6 điểm)</w:t>
      </w:r>
    </w:p>
    <w:p>
      <w:pPr>
        <w:jc w:val="left"/>
      </w:pPr>
      <w:r>
        <w:rPr>
          <w:sz w:val="24"/>
        </w:rPr>
        <w:t>1. (2 điểm) Tính:</w:t>
        <w:br/>
        <w:t xml:space="preserve">   a) 1/2 + 2/3</w:t>
        <w:br/>
        <w:t xml:space="preserve">   b) (-5/6) - (-1/3)</w:t>
      </w:r>
    </w:p>
    <w:p>
      <w:pPr>
        <w:jc w:val="left"/>
      </w:pPr>
      <w:r>
        <w:rPr>
          <w:sz w:val="24"/>
        </w:rPr>
        <w:t>2. (2 điểm) Tìm x biết:</w:t>
        <w:br/>
        <w:t xml:space="preserve">   a) x + 3/4 = 1</w:t>
        <w:br/>
        <w:t xml:space="preserve">   b) 4x = -8</w:t>
      </w:r>
    </w:p>
    <w:p>
      <w:pPr>
        <w:jc w:val="left"/>
      </w:pPr>
      <w:r>
        <w:rPr>
          <w:sz w:val="24"/>
        </w:rPr>
        <w:t>3. (2 điểm) Một người đi xe đạp trong 3 giờ, mỗi giờ đi được 12,5km. Hỏi người đó đi được bao nhiêu km?</w:t>
      </w:r>
    </w:p>
    <w:p>
      <w:pPr>
        <w:jc w:val="left"/>
      </w:pPr>
      <w:r>
        <w:rPr>
          <w:b/>
          <w:sz w:val="24"/>
        </w:rPr>
        <w:t>ĐÁP ÁN:</w:t>
      </w:r>
    </w:p>
    <w:p>
      <w:pPr>
        <w:jc w:val="left"/>
      </w:pPr>
      <w:r>
        <w:rPr>
          <w:sz w:val="24"/>
        </w:rPr>
        <w:t>Phần A: 1. (VD: -3 là số nguyên âm) 2. 6 3. 25 cm² 4. 4/6</w:t>
      </w:r>
    </w:p>
    <w:p>
      <w:pPr>
        <w:jc w:val="left"/>
      </w:pPr>
      <w:r>
        <w:rPr>
          <w:sz w:val="24"/>
        </w:rPr>
        <w:t>Phần B:</w:t>
      </w:r>
    </w:p>
    <w:p>
      <w:pPr>
        <w:jc w:val="left"/>
      </w:pPr>
      <w:r>
        <w:rPr>
          <w:sz w:val="24"/>
        </w:rPr>
        <w:t>1. a) 1/2 + 2/3 = 7/6 b) -5/6 + 1/3 = -1/2</w:t>
      </w:r>
    </w:p>
    <w:p>
      <w:pPr>
        <w:jc w:val="left"/>
      </w:pPr>
      <w:r>
        <w:rPr>
          <w:sz w:val="24"/>
        </w:rPr>
        <w:t>2. a) x = 1 - 3/4 = 1/4 b) x = -2</w:t>
      </w:r>
    </w:p>
    <w:p>
      <w:pPr>
        <w:jc w:val="left"/>
      </w:pPr>
      <w:r>
        <w:rPr>
          <w:sz w:val="24"/>
        </w:rPr>
        <w:t>3. Quãng đường = 3 × 12,5 = 37,5 km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