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AE8F" w14:textId="77777777" w:rsidR="00065A2A" w:rsidRDefault="00000000" w:rsidP="00D43369">
      <w:pPr>
        <w:jc w:val="center"/>
      </w:pPr>
      <w:r>
        <w:t>CỘNG HÒA XÃ HỘI CHỦ NGHĨA VIỆT NAM</w:t>
      </w:r>
    </w:p>
    <w:p w14:paraId="07C17B8B" w14:textId="77777777" w:rsidR="00065A2A" w:rsidRDefault="00000000" w:rsidP="00D43369">
      <w:pPr>
        <w:jc w:val="center"/>
      </w:pPr>
      <w:r>
        <w:t>Độc lập – Tự do – Hạnh phúc</w:t>
      </w:r>
    </w:p>
    <w:p w14:paraId="24AD43F0" w14:textId="77777777" w:rsidR="00065A2A" w:rsidRDefault="00065A2A"/>
    <w:p w14:paraId="261409C2" w14:textId="77777777" w:rsidR="00065A2A" w:rsidRDefault="00000000" w:rsidP="00D43369">
      <w:pPr>
        <w:jc w:val="center"/>
      </w:pPr>
      <w:r>
        <w:t>BIÊN BẢN THAY THẾ HÓA ĐƠN ĐIỆN TỬ CÓ SAI SÓT</w:t>
      </w:r>
    </w:p>
    <w:p w14:paraId="69C71A76" w14:textId="77777777" w:rsidR="00065A2A" w:rsidRDefault="00000000" w:rsidP="00D43369">
      <w:pPr>
        <w:jc w:val="center"/>
      </w:pPr>
      <w:r>
        <w:t>(Số ……………)</w:t>
      </w:r>
    </w:p>
    <w:p w14:paraId="164F098B" w14:textId="77777777" w:rsidR="00065A2A" w:rsidRDefault="00065A2A"/>
    <w:p w14:paraId="712DE9D1" w14:textId="77777777" w:rsidR="00065A2A" w:rsidRDefault="00000000">
      <w:r>
        <w:t>Căn cứ vào hợp đồng kinh tế số ……… ký ngày ………………… (Nếu có)</w:t>
      </w:r>
    </w:p>
    <w:p w14:paraId="096FEC58" w14:textId="77777777" w:rsidR="00065A2A" w:rsidRDefault="00000000">
      <w:r>
        <w:t>Căn cứ Nghị định 123/2020/NĐ-CP ngày 19 tháng 10 năm 2020 quy định về hóa đơn, chứng từ</w:t>
      </w:r>
    </w:p>
    <w:p w14:paraId="03D9E916" w14:textId="77777777" w:rsidR="00D43369" w:rsidRDefault="00000000">
      <w:pPr>
        <w:rPr>
          <w:b/>
          <w:bCs/>
        </w:rPr>
      </w:pPr>
      <w:r w:rsidRPr="00D43369">
        <w:t xml:space="preserve">Căn cứ Thông tư </w:t>
      </w:r>
      <w:r w:rsidR="00D43369" w:rsidRPr="00D43369">
        <w:t>32</w:t>
      </w:r>
      <w:r w:rsidRPr="00D43369">
        <w:t>/202</w:t>
      </w:r>
      <w:r w:rsidR="00D43369" w:rsidRPr="00D43369">
        <w:t>5</w:t>
      </w:r>
      <w:r w:rsidRPr="00D43369">
        <w:t>/TT-BTC</w:t>
      </w:r>
      <w:r w:rsidR="00D43369" w:rsidRPr="00D43369">
        <w:t xml:space="preserve"> ngày 31 tháng 05 năm </w:t>
      </w:r>
      <w:r w:rsidR="00D43369" w:rsidRPr="00D43369">
        <w:t>hướng dẫn thực hiện Luật Quản lý thuế, Nghị định 123/2020/NĐ-CP quy định về hóa đơn, chứng từ, Nghị định 70/2025/NĐ-CP sửa đổi Nghị định 123/2020/NĐ-CP do Bộ trưởng Bộ Tài chính ban</w:t>
      </w:r>
      <w:r w:rsidR="00D43369" w:rsidRPr="00D43369">
        <w:rPr>
          <w:b/>
          <w:bCs/>
        </w:rPr>
        <w:t xml:space="preserve"> hành</w:t>
      </w:r>
    </w:p>
    <w:p w14:paraId="369E82B5" w14:textId="59CFA9A3" w:rsidR="00065A2A" w:rsidRDefault="00000000">
      <w:r>
        <w:t>Hôm nay, ngày … tháng … năm … hai bên chúng tôi gồm có:</w:t>
      </w:r>
    </w:p>
    <w:p w14:paraId="7A092F65" w14:textId="77777777" w:rsidR="00065A2A" w:rsidRDefault="00000000">
      <w:r>
        <w:t>Đơn vị bán hàng: ………………………………………………………</w:t>
      </w:r>
    </w:p>
    <w:p w14:paraId="4D6C2722" w14:textId="77777777" w:rsidR="00065A2A" w:rsidRDefault="00000000">
      <w:r>
        <w:t>Mã số thuế: …………………………………………………………………</w:t>
      </w:r>
    </w:p>
    <w:p w14:paraId="49261D7D" w14:textId="77777777" w:rsidR="00065A2A" w:rsidRDefault="00000000">
      <w:r>
        <w:t>Địa chỉ: ………………………………………………………………………</w:t>
      </w:r>
    </w:p>
    <w:p w14:paraId="5DF74CE8" w14:textId="7D8D9466" w:rsidR="00065A2A" w:rsidRDefault="00000000">
      <w:r>
        <w:t>Đại diện: …………………………  Chức vụ: ……………………………..</w:t>
      </w:r>
    </w:p>
    <w:p w14:paraId="734E565E" w14:textId="77777777" w:rsidR="00065A2A" w:rsidRDefault="00000000">
      <w:r>
        <w:t>Đơn vị mua hàng: ……………………………………………………</w:t>
      </w:r>
    </w:p>
    <w:p w14:paraId="1F54382E" w14:textId="77777777" w:rsidR="00065A2A" w:rsidRDefault="00000000">
      <w:r>
        <w:t>Mã số thuế: …………………………………………………………………</w:t>
      </w:r>
    </w:p>
    <w:p w14:paraId="7CFC0311" w14:textId="77777777" w:rsidR="00065A2A" w:rsidRDefault="00000000">
      <w:r>
        <w:t>Địa chỉ: ………………………………………………………………………</w:t>
      </w:r>
    </w:p>
    <w:p w14:paraId="2917CF29" w14:textId="7DE96326" w:rsidR="00065A2A" w:rsidRDefault="00000000">
      <w:r>
        <w:t>Đại diện: …………………………  Chức vụ: ……………………………..</w:t>
      </w:r>
    </w:p>
    <w:p w14:paraId="11731F74" w14:textId="77777777" w:rsidR="00065A2A" w:rsidRDefault="00000000">
      <w:r>
        <w:t>Hai bên thống nhất lập biên bản thỏa thuận lập hóa đơn điện tử thay thế cho hóa đơn điện tử đã lập có sai sót</w:t>
      </w:r>
    </w:p>
    <w:p w14:paraId="088A6A87" w14:textId="77777777" w:rsidR="00065A2A" w:rsidRDefault="00000000">
      <w:r>
        <w:t>Cụ thể như sau:</w:t>
      </w:r>
    </w:p>
    <w:p w14:paraId="41257829" w14:textId="77777777" w:rsidR="00065A2A" w:rsidRDefault="00065A2A"/>
    <w:p w14:paraId="557FA2CC" w14:textId="77777777" w:rsidR="00065A2A" w:rsidRDefault="00000000">
      <w:r>
        <w:t>1. Thông tin về hóa đơn điện tử có sai sót:</w:t>
      </w:r>
    </w:p>
    <w:p w14:paraId="1C954726" w14:textId="77777777" w:rsidR="00065A2A" w:rsidRDefault="00000000">
      <w:r>
        <w:lastRenderedPageBreak/>
        <w:t>Tên loại hóa đơn | Mẫu số | Ký hiệu | Số hóa đơn | Ngày lập hóa đơn</w:t>
      </w:r>
    </w:p>
    <w:p w14:paraId="4F607DEB" w14:textId="51B73E99" w:rsidR="00065A2A" w:rsidRDefault="00000000">
      <w:r>
        <w:t xml:space="preserve">                    |         |          |              |                   </w:t>
      </w:r>
    </w:p>
    <w:p w14:paraId="43CB7497" w14:textId="77777777" w:rsidR="00065A2A" w:rsidRDefault="00000000">
      <w:r>
        <w:t>Nội dung đã ghi sai trên hóa đơn:</w:t>
      </w:r>
    </w:p>
    <w:p w14:paraId="6F44A4FC" w14:textId="77777777" w:rsidR="00065A2A" w:rsidRDefault="00000000">
      <w:r>
        <w:t>………………………………………………………………………………………………</w:t>
      </w:r>
    </w:p>
    <w:p w14:paraId="377A5979" w14:textId="77777777" w:rsidR="00065A2A" w:rsidRDefault="00065A2A"/>
    <w:p w14:paraId="6BC74F98" w14:textId="77777777" w:rsidR="00065A2A" w:rsidRDefault="00000000">
      <w:r>
        <w:t>2. Nội dung đúng:</w:t>
      </w:r>
    </w:p>
    <w:p w14:paraId="584575D9" w14:textId="77777777" w:rsidR="00065A2A" w:rsidRDefault="00000000">
      <w:r>
        <w:t>………………………………………………………………………………………………</w:t>
      </w:r>
    </w:p>
    <w:p w14:paraId="7BC6FAF1" w14:textId="77777777" w:rsidR="00065A2A" w:rsidRDefault="00065A2A"/>
    <w:p w14:paraId="1B95EC16" w14:textId="77777777" w:rsidR="00065A2A" w:rsidRDefault="00000000">
      <w:r>
        <w:t>3. Hai bên thống nhất như sau:</w:t>
      </w:r>
    </w:p>
    <w:p w14:paraId="618EB745" w14:textId="77777777" w:rsidR="00065A2A" w:rsidRDefault="00000000">
      <w:r>
        <w:t>Bên bán sẽ tiến hành xuất hóa đơn Mẫu số… ký hiệu… số… ngày… tháng… năm….</w:t>
      </w:r>
    </w:p>
    <w:p w14:paraId="666E2C37" w14:textId="4D79B8E6" w:rsidR="00065A2A" w:rsidRDefault="00000000">
      <w:r>
        <w:t xml:space="preserve">Thay </w:t>
      </w:r>
      <w:r w:rsidR="00D43369">
        <w:t>t</w:t>
      </w:r>
      <w:r>
        <w:t>hế cho hóa đơn Mẫu số… ký hiệu… số… ngày… tháng… năm….</w:t>
      </w:r>
    </w:p>
    <w:p w14:paraId="2BA31997" w14:textId="77777777" w:rsidR="00065A2A" w:rsidRDefault="00000000">
      <w:r>
        <w:t>Biên bản được lập thành 02 (hai) bản, mỗi bên giữ 01 (một) bản, có giá trị pháp lý như nhau.</w:t>
      </w:r>
    </w:p>
    <w:p w14:paraId="2B198701" w14:textId="77777777" w:rsidR="00065A2A" w:rsidRDefault="00065A2A"/>
    <w:p w14:paraId="0D5D0057" w14:textId="69990666" w:rsidR="00065A2A" w:rsidRDefault="00D43369">
      <w:r>
        <w:t xml:space="preserve">     </w:t>
      </w:r>
      <w:r w:rsidR="00000000">
        <w:t xml:space="preserve">BÊN MUA                    </w:t>
      </w:r>
      <w:r>
        <w:t xml:space="preserve">                                                                        </w:t>
      </w:r>
      <w:r w:rsidR="00000000">
        <w:t xml:space="preserve">  BÊN BÁN</w:t>
      </w:r>
    </w:p>
    <w:p w14:paraId="43E2CE51" w14:textId="21732D64" w:rsidR="00065A2A" w:rsidRDefault="00000000">
      <w:r>
        <w:t xml:space="preserve">(Chữ ký số hoặc Ký,        </w:t>
      </w:r>
      <w:r w:rsidR="00D43369">
        <w:t xml:space="preserve">                                                                   </w:t>
      </w:r>
      <w:r>
        <w:t xml:space="preserve">  (Chữ ký số hoặc Ký,</w:t>
      </w:r>
    </w:p>
    <w:p w14:paraId="6F11C28E" w14:textId="18965950" w:rsidR="00065A2A" w:rsidRDefault="00000000">
      <w:r>
        <w:t xml:space="preserve">đóng dấu ghi rõ họ tên)    </w:t>
      </w:r>
      <w:r w:rsidR="00D43369">
        <w:t xml:space="preserve">                                                             </w:t>
      </w:r>
      <w:r>
        <w:t xml:space="preserve">   đóng dấu ghi rõ họ tên)</w:t>
      </w:r>
    </w:p>
    <w:sectPr w:rsidR="00065A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0983396">
    <w:abstractNumId w:val="8"/>
  </w:num>
  <w:num w:numId="2" w16cid:durableId="153179434">
    <w:abstractNumId w:val="6"/>
  </w:num>
  <w:num w:numId="3" w16cid:durableId="1260220269">
    <w:abstractNumId w:val="5"/>
  </w:num>
  <w:num w:numId="4" w16cid:durableId="24212132">
    <w:abstractNumId w:val="4"/>
  </w:num>
  <w:num w:numId="5" w16cid:durableId="1466699821">
    <w:abstractNumId w:val="7"/>
  </w:num>
  <w:num w:numId="6" w16cid:durableId="795678489">
    <w:abstractNumId w:val="3"/>
  </w:num>
  <w:num w:numId="7" w16cid:durableId="1687709858">
    <w:abstractNumId w:val="2"/>
  </w:num>
  <w:num w:numId="8" w16cid:durableId="2120953066">
    <w:abstractNumId w:val="1"/>
  </w:num>
  <w:num w:numId="9" w16cid:durableId="182604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A2A"/>
    <w:rsid w:val="0015074B"/>
    <w:rsid w:val="0029639D"/>
    <w:rsid w:val="00326F90"/>
    <w:rsid w:val="007C0ABF"/>
    <w:rsid w:val="00872142"/>
    <w:rsid w:val="00AA1D8D"/>
    <w:rsid w:val="00B47730"/>
    <w:rsid w:val="00C1394D"/>
    <w:rsid w:val="00CB0664"/>
    <w:rsid w:val="00D433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87E95"/>
  <w14:defaultImageDpi w14:val="300"/>
  <w15:docId w15:val="{3E82E00B-B2E0-462C-9C9F-A5E66FC1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433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Phi Võ NS</cp:lastModifiedBy>
  <cp:revision>2</cp:revision>
  <dcterms:created xsi:type="dcterms:W3CDTF">2025-06-03T01:10:00Z</dcterms:created>
  <dcterms:modified xsi:type="dcterms:W3CDTF">2025-06-03T01:10:00Z</dcterms:modified>
  <cp:category/>
</cp:coreProperties>
</file>