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1166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CỘNG HÒA XÃ HỘI CHỦ NGHĨA VIỆT NAM</w:t>
      </w:r>
    </w:p>
    <w:p w14:paraId="1EBD5152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14:paraId="5FE57368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0089349A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THƯ XÁC NHẬN THU NHẬP</w:t>
      </w:r>
      <w:r w:rsidRPr="00D3394E">
        <w:rPr>
          <w:rFonts w:ascii="Times New Roman" w:hAnsi="Times New Roman" w:cs="Times New Roman"/>
          <w:b/>
          <w:sz w:val="20"/>
          <w:szCs w:val="20"/>
        </w:rPr>
        <w:br/>
        <w:t>Năm 2025</w:t>
      </w:r>
    </w:p>
    <w:p w14:paraId="2AB3A6ED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4917A7A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Thay mặt tổ chức trả thu nhập: Công ty TNHH ABC Việt Nam</w:t>
      </w:r>
    </w:p>
    <w:p w14:paraId="2B881AB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xin xác nhận về việc ông/bà:</w:t>
      </w:r>
    </w:p>
    <w:p w14:paraId="1F7664B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1. Họ và tên: Nguyễn Văn An</w:t>
      </w:r>
    </w:p>
    <w:p w14:paraId="1C0329E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2. Chức vụ: Chuyên viên Kỹ thuật</w:t>
      </w:r>
    </w:p>
    <w:p w14:paraId="406A95A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Được bổ nhiệm tới công tác tại Việt Nam với các chi tiết sau:</w:t>
      </w:r>
    </w:p>
    <w:p w14:paraId="53FCC7C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3. Ngày đến Việt Nam: 15 tháng 02 năm 2023</w:t>
      </w:r>
    </w:p>
    <w:p w14:paraId="238893B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4. Thu nhập trong giai đoạn từ ngày 01 tháng 01 năm 2025 đến ngày 31 tháng 12 năm 2025</w:t>
      </w:r>
    </w:p>
    <w:p w14:paraId="499730A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Số tiền là: 720.000.000 đồng</w:t>
      </w:r>
    </w:p>
    <w:p w14:paraId="4831CBA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Trong đó:</w:t>
      </w:r>
    </w:p>
    <w:p w14:paraId="395EE23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a. Tại Việt Nam: 600.000.000 đồng</w:t>
      </w:r>
    </w:p>
    <w:p w14:paraId="08185CC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b. Tại nước ngoài: 120.000.000 đồng</w:t>
      </w:r>
    </w:p>
    <w:p w14:paraId="29ACE6A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5. Các khoản bị khấu trừ ngoài Việt Nam (nếu có):</w:t>
      </w:r>
    </w:p>
    <w:p w14:paraId="6918BD9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Thuế thu nhập cá nhân: 20.000.000 đồng</w:t>
      </w:r>
    </w:p>
    <w:p w14:paraId="752E943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Bảo hiểm xã hội hoặc các loại bảo hiểm bắt buộc tương tự: 12.000.000 đồng</w:t>
      </w:r>
    </w:p>
    <w:p w14:paraId="16F9B31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Các khoản bị khấu trừ khác:</w:t>
      </w:r>
    </w:p>
    <w:p w14:paraId="0458456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6. Tiền thuê nhà tại Việt Nam do tổ chức chi trả, số tiền là: 72.000.000 đồng</w:t>
      </w:r>
    </w:p>
    <w:p w14:paraId="496B8EA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cam đoan số liệu khai trên là đúng và chịu trách nhiệm trước pháp luật về những số liệu đã khai./.</w:t>
      </w:r>
    </w:p>
    <w:p w14:paraId="3E4BAD4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Gửi kèm:</w:t>
      </w:r>
      <w:r w:rsidRPr="00D3394E">
        <w:rPr>
          <w:rFonts w:ascii="Times New Roman" w:hAnsi="Times New Roman" w:cs="Times New Roman"/>
          <w:sz w:val="20"/>
          <w:szCs w:val="20"/>
        </w:rPr>
        <w:br/>
        <w:t>Hợp đồng lao động số 0123/2023 ngày 10 tháng 01 năm 2023</w:t>
      </w:r>
    </w:p>
    <w:p w14:paraId="7842464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…, ngày …… tháng …… năm 2025</w:t>
      </w:r>
    </w:p>
    <w:p w14:paraId="218E8CA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ĐẠI DIỆN HỢP PHÁP CỦA TỔ CHỨC TRẢ THU NHẬP</w:t>
      </w:r>
    </w:p>
    <w:p w14:paraId="74B59B95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Ký, ghi rõ họ tên; chức vụ và đóng dấu (nếu có)</w:t>
      </w:r>
    </w:p>
    <w:p w14:paraId="761E8B9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br w:type="page"/>
      </w:r>
    </w:p>
    <w:p w14:paraId="0CDD8EB3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lastRenderedPageBreak/>
        <w:t>CỘNG HÒA XÃ HỘI CHỦ NGHĨA VIỆT NAM</w:t>
      </w:r>
    </w:p>
    <w:p w14:paraId="2AB82C17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14:paraId="768037A2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2FE3346B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THƯ XÁC NHẬN THU NHẬP</w:t>
      </w:r>
      <w:r w:rsidRPr="00D3394E">
        <w:rPr>
          <w:rFonts w:ascii="Times New Roman" w:hAnsi="Times New Roman" w:cs="Times New Roman"/>
          <w:b/>
          <w:sz w:val="20"/>
          <w:szCs w:val="20"/>
        </w:rPr>
        <w:br/>
        <w:t>Năm 2025</w:t>
      </w:r>
    </w:p>
    <w:p w14:paraId="3A5EBC5F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5F6D57A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Thay mặt tổ chức trả thu nhập: Tập đoàn Công nghệ XYZ</w:t>
      </w:r>
    </w:p>
    <w:p w14:paraId="00C7DAD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xin xác nhận về việc ông/bà:</w:t>
      </w:r>
    </w:p>
    <w:p w14:paraId="0E24112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1. Họ và tên: John Smith</w:t>
      </w:r>
    </w:p>
    <w:p w14:paraId="18B3AA5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2. Chức vụ: Chuyên gia Công nghệ</w:t>
      </w:r>
    </w:p>
    <w:p w14:paraId="3F9B8DE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Được bổ nhiệm tới công tác tại Việt Nam với các chi tiết sau:</w:t>
      </w:r>
    </w:p>
    <w:p w14:paraId="4D9FF6DA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3. Ngày đến Việt Nam: 01 tháng 03 năm 2024</w:t>
      </w:r>
    </w:p>
    <w:p w14:paraId="0CCDEB3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4. Thu nhập trong giai đoạn từ ngày 01 tháng 01 năm 2025 đến ngày 31 tháng 12 năm 2025</w:t>
      </w:r>
    </w:p>
    <w:p w14:paraId="52C4F3D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Số tiền là: 1.200.000.000 đồng</w:t>
      </w:r>
    </w:p>
    <w:p w14:paraId="68CB8A05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Trong đó:</w:t>
      </w:r>
    </w:p>
    <w:p w14:paraId="637AD8E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a. Tại Việt Nam: 800.000.000 đồng</w:t>
      </w:r>
    </w:p>
    <w:p w14:paraId="7ADEFB4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b. Tại nước ngoài: 400.000.000 đồng</w:t>
      </w:r>
    </w:p>
    <w:p w14:paraId="575A3D2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5. Các khoản bị khấu trừ ngoài Việt Nam (nếu có):</w:t>
      </w:r>
    </w:p>
    <w:p w14:paraId="3BE8550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Thuế thu nhập cá nhân: 40.000.000 đồng</w:t>
      </w:r>
    </w:p>
    <w:p w14:paraId="5B1314A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Bảo hiểm xã hội hoặc các loại bảo hiểm bắt buộc tương tự: 20.000.000 đồng</w:t>
      </w:r>
    </w:p>
    <w:p w14:paraId="060B66F1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Các khoản bị khấu trừ khác:</w:t>
      </w:r>
    </w:p>
    <w:p w14:paraId="7E78E81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6. Tiền thuê nhà tại Việt Nam do tổ chức chi trả, số tiền là: 100.000.000 đồng</w:t>
      </w:r>
    </w:p>
    <w:p w14:paraId="7F6CB19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cam đoan số liệu khai trên là đúng và chịu trách nhiệm trước pháp luật về những số liệu đã khai./.</w:t>
      </w:r>
    </w:p>
    <w:p w14:paraId="07E4E13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Gửi kèm:</w:t>
      </w:r>
      <w:r w:rsidRPr="00D3394E">
        <w:rPr>
          <w:rFonts w:ascii="Times New Roman" w:hAnsi="Times New Roman" w:cs="Times New Roman"/>
          <w:sz w:val="20"/>
          <w:szCs w:val="20"/>
        </w:rPr>
        <w:br/>
        <w:t>Hợp đồng lao động số 456/2024 ngày 01 tháng 03 năm 2024</w:t>
      </w:r>
    </w:p>
    <w:p w14:paraId="72A0D73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…, ngày …… tháng …… năm 2025</w:t>
      </w:r>
    </w:p>
    <w:p w14:paraId="1F6D49D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ĐẠI DIỆN HỢP PHÁP CỦA TỔ CHỨC TRẢ THU NHẬP</w:t>
      </w:r>
    </w:p>
    <w:p w14:paraId="3EB5EC6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Ký, ghi rõ họ tên; chức vụ và đóng dấu (nếu có)</w:t>
      </w:r>
    </w:p>
    <w:p w14:paraId="643B39E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br w:type="page"/>
      </w:r>
    </w:p>
    <w:p w14:paraId="4F2A4BBB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lastRenderedPageBreak/>
        <w:t>CỘNG HÒA XÃ HỘI CHỦ NGHĨA VIỆT NAM</w:t>
      </w:r>
    </w:p>
    <w:p w14:paraId="24A830D5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14:paraId="6366246F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609093FC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THƯ XÁC NHẬN THU NHẬP</w:t>
      </w:r>
      <w:r w:rsidRPr="00D3394E">
        <w:rPr>
          <w:rFonts w:ascii="Times New Roman" w:hAnsi="Times New Roman" w:cs="Times New Roman"/>
          <w:b/>
          <w:sz w:val="20"/>
          <w:szCs w:val="20"/>
        </w:rPr>
        <w:br/>
        <w:t>Năm 2025</w:t>
      </w:r>
    </w:p>
    <w:p w14:paraId="258A0656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3B21D84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Thay mặt tổ chức trả thu nhập: Công ty Cổ phần Dịch vụ T&amp;T</w:t>
      </w:r>
    </w:p>
    <w:p w14:paraId="1C72D6C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xin xác nhận về việc ông/bà:</w:t>
      </w:r>
    </w:p>
    <w:p w14:paraId="7CA5CEC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1. Họ và tên: Trần Thị Bích</w:t>
      </w:r>
    </w:p>
    <w:p w14:paraId="7FFB981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2. Chức vụ: Cộng tác viên</w:t>
      </w:r>
    </w:p>
    <w:p w14:paraId="7207844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Được bổ nhiệm tới công tác tại Việt Nam với các chi tiết sau:</w:t>
      </w:r>
    </w:p>
    <w:p w14:paraId="256B49E1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3. Ngày đến Việt Nam: Không áp dụng</w:t>
      </w:r>
    </w:p>
    <w:p w14:paraId="1FFDF05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4. Thu nhập trong giai đoạn từ ngày 01 tháng 01 năm 2025 đến ngày 31 tháng 12 năm 2025</w:t>
      </w:r>
    </w:p>
    <w:p w14:paraId="6BFAFF6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Số tiền là: 180.000.000 đồng</w:t>
      </w:r>
    </w:p>
    <w:p w14:paraId="172496D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Trong đó:</w:t>
      </w:r>
    </w:p>
    <w:p w14:paraId="71BB852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a. Tại Việt Nam: 180.000.000 đồng</w:t>
      </w:r>
    </w:p>
    <w:p w14:paraId="41F01B3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b. Tại nước ngoài: 0 đồng</w:t>
      </w:r>
    </w:p>
    <w:p w14:paraId="3350ABC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5. Các khoản bị khấu trừ ngoài Việt Nam (nếu có):</w:t>
      </w:r>
    </w:p>
    <w:p w14:paraId="38DABDDF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Thuế thu nhập cá nhân: 5.000.000 đồng</w:t>
      </w:r>
    </w:p>
    <w:p w14:paraId="3AB2DFEA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Bảo hiểm xã hội hoặc các loại bảo hiểm bắt buộc tương tự: 0 đồng</w:t>
      </w:r>
    </w:p>
    <w:p w14:paraId="7B44EDE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Các khoản bị khấu trừ khác:</w:t>
      </w:r>
    </w:p>
    <w:p w14:paraId="1E684F6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6. Tiền thuê nhà tại Việt Nam do tổ chức chi trả, số tiền là: 0 đồng</w:t>
      </w:r>
    </w:p>
    <w:p w14:paraId="22B9EB3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cam đoan số liệu khai trên là đúng và chịu trách nhiệm trước pháp luật về những số liệu đã khai./.</w:t>
      </w:r>
    </w:p>
    <w:p w14:paraId="518198E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Gửi kèm:</w:t>
      </w:r>
      <w:r w:rsidRPr="00D3394E">
        <w:rPr>
          <w:rFonts w:ascii="Times New Roman" w:hAnsi="Times New Roman" w:cs="Times New Roman"/>
          <w:sz w:val="20"/>
          <w:szCs w:val="20"/>
        </w:rPr>
        <w:br/>
        <w:t>Hợp đồng lao động số 99/2025 ngày 02 tháng 01 năm 2025</w:t>
      </w:r>
    </w:p>
    <w:p w14:paraId="73D40D1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…, ngày …… tháng …… năm 2025</w:t>
      </w:r>
    </w:p>
    <w:p w14:paraId="2908160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ĐẠI DIỆN HỢP PHÁP CỦA TỔ CHỨC TRẢ THU NHẬP</w:t>
      </w:r>
    </w:p>
    <w:p w14:paraId="364129F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Ký, ghi rõ họ tên; chức vụ và đóng dấu (nếu có)</w:t>
      </w:r>
    </w:p>
    <w:p w14:paraId="7CF3970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br w:type="page"/>
      </w:r>
    </w:p>
    <w:p w14:paraId="27F617DA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lastRenderedPageBreak/>
        <w:t>CỘNG HÒA XÃ HỘI CHỦ NGHĨA VIỆT NAM</w:t>
      </w:r>
    </w:p>
    <w:p w14:paraId="26FDC91C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14:paraId="7118F283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651C8665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THƯ XÁC NHẬN THU NHẬP</w:t>
      </w:r>
      <w:r w:rsidRPr="00D3394E">
        <w:rPr>
          <w:rFonts w:ascii="Times New Roman" w:hAnsi="Times New Roman" w:cs="Times New Roman"/>
          <w:b/>
          <w:sz w:val="20"/>
          <w:szCs w:val="20"/>
        </w:rPr>
        <w:br/>
        <w:t>Năm 2025</w:t>
      </w:r>
    </w:p>
    <w:p w14:paraId="125CC5CF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0C1D460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Thay mặt tổ chức trả thu nhập: Công ty TNHH Hàn Việt</w:t>
      </w:r>
    </w:p>
    <w:p w14:paraId="5A1369D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xin xác nhận về việc ông/bà:</w:t>
      </w:r>
    </w:p>
    <w:p w14:paraId="35D0DA1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1. Họ và tên: Lee Ji-hoon</w:t>
      </w:r>
    </w:p>
    <w:p w14:paraId="284A7A0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2. Chức vụ: Giám đốc điều hành</w:t>
      </w:r>
    </w:p>
    <w:p w14:paraId="4C38D6D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Được bổ nhiệm tới công tác tại Việt Nam với các chi tiết sau:</w:t>
      </w:r>
    </w:p>
    <w:p w14:paraId="3B9767C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3. Ngày đến Việt Nam: 10 tháng 01 năm 2022</w:t>
      </w:r>
    </w:p>
    <w:p w14:paraId="3A74029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4. Thu nhập trong giai đoạn từ ngày 01 tháng 01 năm 2025 đến ngày 31 tháng 12 năm 2025</w:t>
      </w:r>
    </w:p>
    <w:p w14:paraId="0F93825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Số tiền là: 2.000.000.000 đồng</w:t>
      </w:r>
    </w:p>
    <w:p w14:paraId="28FD162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Trong đó:</w:t>
      </w:r>
    </w:p>
    <w:p w14:paraId="1046E2D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a. Tại Việt Nam: 1.200.000.000 đồng</w:t>
      </w:r>
    </w:p>
    <w:p w14:paraId="0A79B07F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b. Tại nước ngoài: 800.000.000 đồng</w:t>
      </w:r>
    </w:p>
    <w:p w14:paraId="7974AFC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5. Các khoản bị khấu trừ ngoài Việt Nam (nếu có):</w:t>
      </w:r>
    </w:p>
    <w:p w14:paraId="0C89707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Thuế thu nhập cá nhân: 80.000.000 đồng</w:t>
      </w:r>
    </w:p>
    <w:p w14:paraId="0FAC5E2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Bảo hiểm xã hội hoặc các loại bảo hiểm bắt buộc tương tự: 30.000.000 đồng</w:t>
      </w:r>
    </w:p>
    <w:p w14:paraId="62A588C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Các khoản bị khấu trừ khác:</w:t>
      </w:r>
    </w:p>
    <w:p w14:paraId="037C855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6. Tiền thuê nhà tại Việt Nam do tổ chức chi trả, số tiền là: 150.000.000 đồng</w:t>
      </w:r>
    </w:p>
    <w:p w14:paraId="5B13648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cam đoan số liệu khai trên là đúng và chịu trách nhiệm trước pháp luật về những số liệu đã khai./.</w:t>
      </w:r>
    </w:p>
    <w:p w14:paraId="120411F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Gửi kèm:</w:t>
      </w:r>
      <w:r w:rsidRPr="00D3394E">
        <w:rPr>
          <w:rFonts w:ascii="Times New Roman" w:hAnsi="Times New Roman" w:cs="Times New Roman"/>
          <w:sz w:val="20"/>
          <w:szCs w:val="20"/>
        </w:rPr>
        <w:br/>
        <w:t>Hợp đồng lao động số HVP2022 ngày 05 tháng 01 năm 2022</w:t>
      </w:r>
    </w:p>
    <w:p w14:paraId="41320DC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…, ngày …… tháng …… năm 2025</w:t>
      </w:r>
    </w:p>
    <w:p w14:paraId="3847EF2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ĐẠI DIỆN HỢP PHÁP CỦA TỔ CHỨC TRẢ THU NHẬP</w:t>
      </w:r>
    </w:p>
    <w:p w14:paraId="3AAE6CC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Ký, ghi rõ họ tên; chức vụ và đóng dấu (nếu có)</w:t>
      </w:r>
    </w:p>
    <w:p w14:paraId="5090F92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br w:type="page"/>
      </w:r>
    </w:p>
    <w:p w14:paraId="64B3DAC2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lastRenderedPageBreak/>
        <w:t>CỘNG HÒA XÃ HỘI CHỦ NGHĨA VIỆT NAM</w:t>
      </w:r>
    </w:p>
    <w:p w14:paraId="62DC3325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14:paraId="34A2F725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6AF02513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THƯ XÁC NHẬN THU NHẬP</w:t>
      </w:r>
      <w:r w:rsidRPr="00D3394E">
        <w:rPr>
          <w:rFonts w:ascii="Times New Roman" w:hAnsi="Times New Roman" w:cs="Times New Roman"/>
          <w:b/>
          <w:sz w:val="20"/>
          <w:szCs w:val="20"/>
        </w:rPr>
        <w:br/>
        <w:t>Năm 2025</w:t>
      </w:r>
    </w:p>
    <w:p w14:paraId="19CB338E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2385868F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Thay mặt tổ chức trả thu nhập: Tổng công ty Xây dựng Miền Trung</w:t>
      </w:r>
    </w:p>
    <w:p w14:paraId="5487E9B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xin xác nhận về việc ông/bà:</w:t>
      </w:r>
    </w:p>
    <w:p w14:paraId="7D1E4CDF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1. Họ và tên: Phạm Quang Minh</w:t>
      </w:r>
    </w:p>
    <w:p w14:paraId="0E781215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2. Chức vụ: Cố vấn dự án</w:t>
      </w:r>
    </w:p>
    <w:p w14:paraId="2F5A67E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Được bổ nhiệm tới công tác tại Việt Nam với các chi tiết sau:</w:t>
      </w:r>
    </w:p>
    <w:p w14:paraId="3A50CC3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3. Ngày đến Việt Nam: 01 tháng 07 năm 2023</w:t>
      </w:r>
    </w:p>
    <w:p w14:paraId="48B6C51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4. Thu nhập trong giai đoạn từ ngày 01 tháng 01 năm 2025 đến ngày 31 tháng 12 năm 2025</w:t>
      </w:r>
    </w:p>
    <w:p w14:paraId="26B3501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Số tiền là: 900.000.000 đồng</w:t>
      </w:r>
    </w:p>
    <w:p w14:paraId="4814EC5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Trong đó:</w:t>
      </w:r>
    </w:p>
    <w:p w14:paraId="65BC430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a. Tại Việt Nam: 900.000.000 đồng</w:t>
      </w:r>
    </w:p>
    <w:p w14:paraId="0263AFC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b. Tại nước ngoài: 0 đồng</w:t>
      </w:r>
    </w:p>
    <w:p w14:paraId="455ADEB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5. Các khoản bị khấu trừ ngoài Việt Nam (nếu có):</w:t>
      </w:r>
    </w:p>
    <w:p w14:paraId="4A1E537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Thuế thu nhập cá nhân: 30.000.000 đồng</w:t>
      </w:r>
    </w:p>
    <w:p w14:paraId="0874F64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Bảo hiểm xã hội hoặc các loại bảo hiểm bắt buộc tương tự: 18.000.000 đồng</w:t>
      </w:r>
    </w:p>
    <w:p w14:paraId="0A194A9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Các khoản bị khấu trừ khác:</w:t>
      </w:r>
    </w:p>
    <w:p w14:paraId="074FC7FF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6. Tiền thuê nhà tại Việt Nam do tổ chức chi trả, số tiền là: 60.000.000 đồng</w:t>
      </w:r>
    </w:p>
    <w:p w14:paraId="1AB83125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cam đoan số liệu khai trên là đúng và chịu trách nhiệm trước pháp luật về những số liệu đã khai./.</w:t>
      </w:r>
    </w:p>
    <w:p w14:paraId="2742121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Gửi kèm:</w:t>
      </w:r>
      <w:r w:rsidRPr="00D3394E">
        <w:rPr>
          <w:rFonts w:ascii="Times New Roman" w:hAnsi="Times New Roman" w:cs="Times New Roman"/>
          <w:sz w:val="20"/>
          <w:szCs w:val="20"/>
        </w:rPr>
        <w:br/>
        <w:t>Hợp đồng lao động số BQ2023 ngày 01 tháng 07 năm 2023</w:t>
      </w:r>
    </w:p>
    <w:p w14:paraId="2CBBBD71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…, ngày …… tháng …… năm 2025</w:t>
      </w:r>
    </w:p>
    <w:p w14:paraId="395F526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ĐẠI DIỆN HỢP PHÁP CỦA TỔ CHỨC TRẢ THU NHẬP</w:t>
      </w:r>
    </w:p>
    <w:p w14:paraId="18E9BFD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Ký, ghi rõ họ tên; chức vụ và đóng dấu (nếu có)</w:t>
      </w:r>
    </w:p>
    <w:p w14:paraId="5A7092CF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br w:type="page"/>
      </w:r>
    </w:p>
    <w:p w14:paraId="2BBCFFE5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lastRenderedPageBreak/>
        <w:t>CỘNG HÒA XÃ HỘI CHỦ NGHĨA VIỆT NAM</w:t>
      </w:r>
    </w:p>
    <w:p w14:paraId="0CB1AEDD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14:paraId="178E1061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401726A4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THƯ XÁC NHẬN THU NHẬP</w:t>
      </w:r>
      <w:r w:rsidRPr="00D3394E">
        <w:rPr>
          <w:rFonts w:ascii="Times New Roman" w:hAnsi="Times New Roman" w:cs="Times New Roman"/>
          <w:b/>
          <w:sz w:val="20"/>
          <w:szCs w:val="20"/>
        </w:rPr>
        <w:br/>
        <w:t>Năm 2025</w:t>
      </w:r>
    </w:p>
    <w:p w14:paraId="53322D68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4704C1BA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Thay mặt tổ chức trả thu nhập: Công ty TNHH Thương mại HT</w:t>
      </w:r>
    </w:p>
    <w:p w14:paraId="1C88D95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xin xác nhận về việc ông/bà:</w:t>
      </w:r>
    </w:p>
    <w:p w14:paraId="490666C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1. Họ và tên: Ngô Thị Thanh</w:t>
      </w:r>
    </w:p>
    <w:p w14:paraId="15A18C0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2. Chức vụ: Trưởng phòng Kinh doanh</w:t>
      </w:r>
    </w:p>
    <w:p w14:paraId="7186AB8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Được bổ nhiệm tới công tác tại Việt Nam với các chi tiết sau:</w:t>
      </w:r>
    </w:p>
    <w:p w14:paraId="567068CF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3. Ngày đến Việt Nam: 15 tháng 04 năm 2024</w:t>
      </w:r>
    </w:p>
    <w:p w14:paraId="3171C1B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4. Thu nhập trong giai đoạn từ ngày 01 tháng 01 năm 2025 đến ngày 31 tháng 12 năm 2025</w:t>
      </w:r>
    </w:p>
    <w:p w14:paraId="74214E4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Số tiền là: 600.000.000 đồng</w:t>
      </w:r>
    </w:p>
    <w:p w14:paraId="3CC456C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Trong đó:</w:t>
      </w:r>
    </w:p>
    <w:p w14:paraId="5342D70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a. Tại Việt Nam: 600.000.000 đồng</w:t>
      </w:r>
    </w:p>
    <w:p w14:paraId="4641131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b. Tại nước ngoài: 0 đồng</w:t>
      </w:r>
    </w:p>
    <w:p w14:paraId="498665D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5. Các khoản bị khấu trừ ngoài Việt Nam (nếu có):</w:t>
      </w:r>
    </w:p>
    <w:p w14:paraId="43FDFF6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Thuế thu nhập cá nhân: 18.000.000 đồng</w:t>
      </w:r>
    </w:p>
    <w:p w14:paraId="023C473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Bảo hiểm xã hội hoặc các loại bảo hiểm bắt buộc tương tự: 10.000.000 đồng</w:t>
      </w:r>
    </w:p>
    <w:p w14:paraId="5D8514A5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Các khoản bị khấu trừ khác:</w:t>
      </w:r>
    </w:p>
    <w:p w14:paraId="5575EDF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6. Tiền thuê nhà tại Việt Nam do tổ chức chi trả, số tiền là: 36.000.000 đồng</w:t>
      </w:r>
    </w:p>
    <w:p w14:paraId="2836D60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cam đoan số liệu khai trên là đúng và chịu trách nhiệm trước pháp luật về những số liệu đã khai./.</w:t>
      </w:r>
    </w:p>
    <w:p w14:paraId="5ABE88D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Gửi kèm:</w:t>
      </w:r>
      <w:r w:rsidRPr="00D3394E">
        <w:rPr>
          <w:rFonts w:ascii="Times New Roman" w:hAnsi="Times New Roman" w:cs="Times New Roman"/>
          <w:sz w:val="20"/>
          <w:szCs w:val="20"/>
        </w:rPr>
        <w:br/>
        <w:t>Hợp đồng lao động số HT2024 ngày 15 tháng 04 năm 2024</w:t>
      </w:r>
    </w:p>
    <w:p w14:paraId="5A946AF5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…, ngày …… tháng …… năm 2025</w:t>
      </w:r>
    </w:p>
    <w:p w14:paraId="0AD82474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ĐẠI DIỆN HỢP PHÁP CỦA TỔ CHỨC TRẢ THU NHẬP</w:t>
      </w:r>
    </w:p>
    <w:p w14:paraId="20FB3BC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Ký, ghi rõ họ tên; chức vụ và đóng dấu (nếu có)</w:t>
      </w:r>
    </w:p>
    <w:p w14:paraId="613004C6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br w:type="page"/>
      </w:r>
    </w:p>
    <w:p w14:paraId="0A33F979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lastRenderedPageBreak/>
        <w:t>CỘNG HÒA XÃ HỘI CHỦ NGHĨA VIỆT NAM</w:t>
      </w:r>
    </w:p>
    <w:p w14:paraId="06F64CC2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14:paraId="31EB71FD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3080C3A3" w14:textId="77777777" w:rsidR="00C42FE2" w:rsidRPr="00D3394E" w:rsidRDefault="00000000" w:rsidP="00D3394E">
      <w:pPr>
        <w:jc w:val="center"/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THƯ XÁC NHẬN THU NHẬP</w:t>
      </w:r>
      <w:r w:rsidRPr="00D3394E">
        <w:rPr>
          <w:rFonts w:ascii="Times New Roman" w:hAnsi="Times New Roman" w:cs="Times New Roman"/>
          <w:b/>
          <w:sz w:val="20"/>
          <w:szCs w:val="20"/>
        </w:rPr>
        <w:br/>
        <w:t>Năm 2025</w:t>
      </w:r>
    </w:p>
    <w:p w14:paraId="56DE1E0E" w14:textId="77777777" w:rsidR="00C42FE2" w:rsidRPr="00D3394E" w:rsidRDefault="00C42FE2" w:rsidP="00D3394E">
      <w:pPr>
        <w:rPr>
          <w:rFonts w:ascii="Times New Roman" w:hAnsi="Times New Roman" w:cs="Times New Roman"/>
          <w:sz w:val="20"/>
          <w:szCs w:val="20"/>
        </w:rPr>
      </w:pPr>
    </w:p>
    <w:p w14:paraId="2233D0C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Thay mặt tổ chức trả thu nhập: Tập đoàn SOL Việt Nam</w:t>
      </w:r>
    </w:p>
    <w:p w14:paraId="38DC7BD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xin xác nhận về việc ông/bà:</w:t>
      </w:r>
    </w:p>
    <w:p w14:paraId="7D88C1DF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1. Họ và tên: David Nguyễn</w:t>
      </w:r>
    </w:p>
    <w:p w14:paraId="02827A22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2. Chức vụ: Chuyên viên kỹ thuật – Kiêm quản lý dự án</w:t>
      </w:r>
    </w:p>
    <w:p w14:paraId="6294100A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Được bổ nhiệm tới công tác tại Việt Nam với các chi tiết sau:</w:t>
      </w:r>
    </w:p>
    <w:p w14:paraId="6538377C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3. Ngày đến Việt Nam: 10 tháng 02 năm 2023</w:t>
      </w:r>
    </w:p>
    <w:p w14:paraId="38B5777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4. Thu nhập trong giai đoạn từ ngày 01 tháng 01 năm 2025 đến ngày 31 tháng 12 năm 2025</w:t>
      </w:r>
    </w:p>
    <w:p w14:paraId="24B443B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Số tiền là: 1.000.000.000 đồng</w:t>
      </w:r>
    </w:p>
    <w:p w14:paraId="32972551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Trong đó:</w:t>
      </w:r>
    </w:p>
    <w:p w14:paraId="6B7F59B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a. Tại Việt Nam: 700.000.000 đồng</w:t>
      </w:r>
    </w:p>
    <w:p w14:paraId="0FA25BD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b. Tại nước ngoài: 300.000.000 đồng</w:t>
      </w:r>
    </w:p>
    <w:p w14:paraId="62A8FE39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5. Các khoản bị khấu trừ ngoài Việt Nam (nếu có):</w:t>
      </w:r>
    </w:p>
    <w:p w14:paraId="082DAB6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Thuế thu nhập cá nhân: 35.000.000 đồng</w:t>
      </w:r>
    </w:p>
    <w:p w14:paraId="5B142D1B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Bảo hiểm xã hội hoặc các loại bảo hiểm bắt buộc tương tự: 15.000.000 đồng</w:t>
      </w:r>
    </w:p>
    <w:p w14:paraId="30135D98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- Các khoản bị khấu trừ khác:</w:t>
      </w:r>
    </w:p>
    <w:p w14:paraId="71FA6290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6. Tiền thuê nhà tại Việt Nam do tổ chức chi trả, số tiền là: 80.000.000 đồng</w:t>
      </w:r>
    </w:p>
    <w:p w14:paraId="2DA4200E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Tôi cam đoan số liệu khai trên là đúng và chịu trách nhiệm trước pháp luật về những số liệu đã khai./.</w:t>
      </w:r>
    </w:p>
    <w:p w14:paraId="0C6E88B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Gửi kèm:</w:t>
      </w:r>
      <w:r w:rsidRPr="00D3394E">
        <w:rPr>
          <w:rFonts w:ascii="Times New Roman" w:hAnsi="Times New Roman" w:cs="Times New Roman"/>
          <w:sz w:val="20"/>
          <w:szCs w:val="20"/>
        </w:rPr>
        <w:br/>
        <w:t>Hợp đồng lao động số SOL-2023 ngày 10 tháng 02 năm 2023</w:t>
      </w:r>
    </w:p>
    <w:p w14:paraId="0780715D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…, ngày …… tháng …… năm 2025</w:t>
      </w:r>
    </w:p>
    <w:p w14:paraId="6589A0D3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b/>
          <w:sz w:val="20"/>
          <w:szCs w:val="20"/>
        </w:rPr>
        <w:t>ĐẠI DIỆN HỢP PHÁP CỦA TỔ CHỨC TRẢ THU NHẬP</w:t>
      </w:r>
    </w:p>
    <w:p w14:paraId="6BEBA6A7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t>Ký, ghi rõ họ tên; chức vụ và đóng dấu (nếu có)</w:t>
      </w:r>
    </w:p>
    <w:p w14:paraId="4A653301" w14:textId="77777777" w:rsidR="00C42FE2" w:rsidRPr="00D3394E" w:rsidRDefault="00000000" w:rsidP="00D3394E">
      <w:pPr>
        <w:rPr>
          <w:rFonts w:ascii="Times New Roman" w:hAnsi="Times New Roman" w:cs="Times New Roman"/>
          <w:sz w:val="20"/>
          <w:szCs w:val="20"/>
        </w:rPr>
      </w:pPr>
      <w:r w:rsidRPr="00D3394E">
        <w:rPr>
          <w:rFonts w:ascii="Times New Roman" w:hAnsi="Times New Roman" w:cs="Times New Roman"/>
          <w:sz w:val="20"/>
          <w:szCs w:val="20"/>
        </w:rPr>
        <w:br w:type="page"/>
      </w:r>
    </w:p>
    <w:sectPr w:rsidR="00C42FE2" w:rsidRPr="00D339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1208970">
    <w:abstractNumId w:val="8"/>
  </w:num>
  <w:num w:numId="2" w16cid:durableId="517237386">
    <w:abstractNumId w:val="6"/>
  </w:num>
  <w:num w:numId="3" w16cid:durableId="205871977">
    <w:abstractNumId w:val="5"/>
  </w:num>
  <w:num w:numId="4" w16cid:durableId="119343876">
    <w:abstractNumId w:val="4"/>
  </w:num>
  <w:num w:numId="5" w16cid:durableId="1147239484">
    <w:abstractNumId w:val="7"/>
  </w:num>
  <w:num w:numId="6" w16cid:durableId="1383024095">
    <w:abstractNumId w:val="3"/>
  </w:num>
  <w:num w:numId="7" w16cid:durableId="1209609344">
    <w:abstractNumId w:val="2"/>
  </w:num>
  <w:num w:numId="8" w16cid:durableId="1320690381">
    <w:abstractNumId w:val="1"/>
  </w:num>
  <w:num w:numId="9" w16cid:durableId="112651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42FE2"/>
    <w:rsid w:val="00CB0664"/>
    <w:rsid w:val="00CB57BD"/>
    <w:rsid w:val="00D339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BEA31"/>
  <w14:defaultImageDpi w14:val="300"/>
  <w15:docId w15:val="{F4AB1E95-212F-41E5-8937-DA77D7C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 Võ NS</cp:lastModifiedBy>
  <cp:revision>2</cp:revision>
  <dcterms:created xsi:type="dcterms:W3CDTF">2013-12-23T23:15:00Z</dcterms:created>
  <dcterms:modified xsi:type="dcterms:W3CDTF">2025-04-22T07:22:00Z</dcterms:modified>
  <cp:category/>
</cp:coreProperties>
</file>