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3AD" w:rsidRDefault="00000000">
      <w:pPr>
        <w:jc w:val="center"/>
      </w:pPr>
      <w:r>
        <w:rPr>
          <w:b/>
          <w:sz w:val="32"/>
        </w:rPr>
        <w:t>NHẬT KÝ THỰC TẬP</w:t>
      </w:r>
    </w:p>
    <w:p w:rsidR="009413AD" w:rsidRDefault="00000000">
      <w:pPr>
        <w:jc w:val="center"/>
      </w:pPr>
      <w:r>
        <w:t>(Áp dụng chung cho mọi nơi thực tập)</w:t>
      </w:r>
    </w:p>
    <w:p w:rsidR="009413AD" w:rsidRDefault="00000000">
      <w:r>
        <w:t xml:space="preserve"> </w:t>
      </w:r>
    </w:p>
    <w:p w:rsidR="009413AD" w:rsidRDefault="00000000">
      <w:pPr>
        <w:spacing w:after="120"/>
      </w:pPr>
      <w:r>
        <w:t>Họ và tên SV: .......................................................    MSSV: ............................</w:t>
      </w:r>
    </w:p>
    <w:p w:rsidR="009413AD" w:rsidRDefault="00000000">
      <w:pPr>
        <w:spacing w:after="120"/>
      </w:pPr>
      <w:r>
        <w:t>Lớp/Khoa/Ngành/Chuyên ngành: .............................................................................</w:t>
      </w:r>
    </w:p>
    <w:p w:rsidR="009413AD" w:rsidRDefault="00000000">
      <w:pPr>
        <w:spacing w:after="120"/>
      </w:pPr>
      <w:r>
        <w:t>Đơn vị/cơ quan thực tập: ..................................................................................</w:t>
      </w:r>
    </w:p>
    <w:p w:rsidR="009413AD" w:rsidRDefault="00000000">
      <w:pPr>
        <w:spacing w:after="120"/>
      </w:pPr>
      <w:r>
        <w:t>Địa chỉ: ....................................................................................................</w:t>
      </w:r>
    </w:p>
    <w:p w:rsidR="009413AD" w:rsidRDefault="00000000">
      <w:pPr>
        <w:spacing w:after="120"/>
      </w:pPr>
      <w:r>
        <w:t>Người hướng dẫn tại đơn vị: .............................  Chức vụ: ..........................  SĐT: .............</w:t>
      </w:r>
    </w:p>
    <w:p w:rsidR="009413AD" w:rsidRDefault="00000000">
      <w:pPr>
        <w:spacing w:after="120"/>
      </w:pPr>
      <w:r>
        <w:t>Thời gian thực tập: từ ...... / ...... / ........ đến ...... / ...... / ........</w:t>
      </w:r>
    </w:p>
    <w:p w:rsidR="009413AD" w:rsidRDefault="00000000">
      <w:pPr>
        <w:spacing w:after="120"/>
      </w:pPr>
      <w:r>
        <w:t>Tên đề tài/định hướng thực tập (nếu có): ..................................................................</w:t>
      </w:r>
    </w:p>
    <w:p w:rsidR="009413AD" w:rsidRDefault="00000000">
      <w:r>
        <w:t>Phiên bản theo ngày (ký xác nhận từng ngày nếu đơn vị yêu cầu).</w:t>
      </w:r>
    </w:p>
    <w:p w:rsidR="009413AD" w:rsidRDefault="00000000">
      <w: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NGÀY/THỨ</w:t>
            </w:r>
          </w:p>
        </w:tc>
        <w:tc>
          <w:tcPr>
            <w:tcW w:w="1728" w:type="dxa"/>
          </w:tcPr>
          <w:p w:rsidR="009413AD" w:rsidRDefault="00000000">
            <w:r>
              <w:t>NỘI DUNG CÔNG VIỆC</w:t>
            </w:r>
          </w:p>
        </w:tc>
        <w:tc>
          <w:tcPr>
            <w:tcW w:w="1728" w:type="dxa"/>
          </w:tcPr>
          <w:p w:rsidR="009413AD" w:rsidRDefault="00000000">
            <w:r>
              <w:t>CĂN CỨ/TÀI LIỆU</w:t>
            </w:r>
          </w:p>
        </w:tc>
        <w:tc>
          <w:tcPr>
            <w:tcW w:w="1728" w:type="dxa"/>
          </w:tcPr>
          <w:p w:rsidR="009413AD" w:rsidRDefault="00000000">
            <w:r>
              <w:t>KẾT QUẢ/ĐẦU RA</w:t>
            </w:r>
          </w:p>
        </w:tc>
        <w:tc>
          <w:tcPr>
            <w:tcW w:w="1728" w:type="dxa"/>
          </w:tcPr>
          <w:p w:rsidR="009413AD" w:rsidRDefault="00000000">
            <w:r>
              <w:t>KÝ XÁC NHẬN</w:t>
            </w:r>
          </w:p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lastRenderedPageBreak/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  <w:tr w:rsidR="009413AD">
        <w:trPr>
          <w:jc w:val="center"/>
        </w:trPr>
        <w:tc>
          <w:tcPr>
            <w:tcW w:w="1728" w:type="dxa"/>
          </w:tcPr>
          <w:p w:rsidR="009413AD" w:rsidRDefault="00000000">
            <w:r>
              <w:t>__/__/____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000000">
            <w:r>
              <w:t>…</w:t>
            </w:r>
          </w:p>
        </w:tc>
        <w:tc>
          <w:tcPr>
            <w:tcW w:w="1728" w:type="dxa"/>
          </w:tcPr>
          <w:p w:rsidR="009413AD" w:rsidRDefault="009413AD"/>
        </w:tc>
      </w:tr>
    </w:tbl>
    <w:p w:rsidR="009413AD" w:rsidRDefault="00000000">
      <w:r>
        <w:t xml:space="preserve"> </w:t>
      </w:r>
    </w:p>
    <w:p w:rsidR="001D2C34" w:rsidRDefault="00000000">
      <w:r>
        <w:t>Gợi ý: mỗi dòng tối đa 1–2 câu; ưu tiên số liệu, mã hồ sơ, số hiệu văn bản nếu có.</w:t>
      </w:r>
    </w:p>
    <w:p w:rsidR="001D2C34" w:rsidRDefault="001D2C34">
      <w:r>
        <w:br w:type="page"/>
      </w:r>
    </w:p>
    <w:p w:rsidR="001D2C34" w:rsidRPr="001D2C34" w:rsidRDefault="001D2C34" w:rsidP="001D2C34">
      <w:r w:rsidRPr="001D2C34">
        <w:rPr>
          <w:b/>
        </w:rPr>
        <w:lastRenderedPageBreak/>
        <w:t>NHẬN XÉT TỔNG KẾT</w:t>
      </w:r>
    </w:p>
    <w:p w:rsidR="001D2C34" w:rsidRPr="001D2C34" w:rsidRDefault="001D2C34" w:rsidP="001D2C34">
      <w:r w:rsidRPr="001D2C34">
        <w:t xml:space="preserve"> </w:t>
      </w:r>
    </w:p>
    <w:p w:rsidR="001D2C34" w:rsidRPr="001D2C34" w:rsidRDefault="001D2C34" w:rsidP="001D2C34">
      <w:r w:rsidRPr="001D2C34">
        <w:t>Đánh giá chung về kiến thức, kỹ năng, thái độ, tác phong của sinh viên tại đơn vị:</w:t>
      </w:r>
    </w:p>
    <w:p w:rsidR="001D2C34" w:rsidRPr="001D2C34" w:rsidRDefault="001D2C34" w:rsidP="001D2C34">
      <w:r w:rsidRPr="001D2C34">
        <w:t>............................................................................................................................</w:t>
      </w:r>
    </w:p>
    <w:p w:rsidR="001D2C34" w:rsidRPr="001D2C34" w:rsidRDefault="001D2C34" w:rsidP="001D2C34">
      <w:r w:rsidRPr="001D2C34">
        <w:t>............................................................................................................................</w:t>
      </w:r>
    </w:p>
    <w:p w:rsidR="001D2C34" w:rsidRPr="001D2C34" w:rsidRDefault="001D2C34" w:rsidP="001D2C34">
      <w:r w:rsidRPr="001D2C34">
        <w:t>............................................................................................................................</w:t>
      </w:r>
    </w:p>
    <w:p w:rsidR="001D2C34" w:rsidRPr="001D2C34" w:rsidRDefault="001D2C34" w:rsidP="001D2C34">
      <w:r w:rsidRPr="001D2C34">
        <w:t xml:space="preserve"> </w:t>
      </w:r>
    </w:p>
    <w:p w:rsidR="001D2C34" w:rsidRPr="001D2C34" w:rsidRDefault="001D2C34" w:rsidP="001D2C34">
      <w:r w:rsidRPr="001D2C34">
        <w:t>Chữ ký, họ tên, chức vụ, đóng dấu (nếu có). Ngày ...... tháng ...... năm ........</w:t>
      </w:r>
    </w:p>
    <w:p w:rsidR="001D2C34" w:rsidRPr="001D2C34" w:rsidRDefault="001D2C34" w:rsidP="001D2C34">
      <w:r w:rsidRPr="001D2C34">
        <w:br w:type="page"/>
      </w:r>
    </w:p>
    <w:p w:rsidR="009413AD" w:rsidRDefault="009413AD"/>
    <w:sectPr w:rsidR="009413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5515003">
    <w:abstractNumId w:val="8"/>
  </w:num>
  <w:num w:numId="2" w16cid:durableId="1117024332">
    <w:abstractNumId w:val="6"/>
  </w:num>
  <w:num w:numId="3" w16cid:durableId="194004276">
    <w:abstractNumId w:val="5"/>
  </w:num>
  <w:num w:numId="4" w16cid:durableId="1383165504">
    <w:abstractNumId w:val="4"/>
  </w:num>
  <w:num w:numId="5" w16cid:durableId="1344094238">
    <w:abstractNumId w:val="7"/>
  </w:num>
  <w:num w:numId="6" w16cid:durableId="1640375446">
    <w:abstractNumId w:val="3"/>
  </w:num>
  <w:num w:numId="7" w16cid:durableId="777063174">
    <w:abstractNumId w:val="2"/>
  </w:num>
  <w:num w:numId="8" w16cid:durableId="649793398">
    <w:abstractNumId w:val="1"/>
  </w:num>
  <w:num w:numId="9" w16cid:durableId="177127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C34"/>
    <w:rsid w:val="0029639D"/>
    <w:rsid w:val="00326F90"/>
    <w:rsid w:val="009413AD"/>
    <w:rsid w:val="00AA1D8D"/>
    <w:rsid w:val="00B47730"/>
    <w:rsid w:val="00CB0664"/>
    <w:rsid w:val="00D20D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F1B66E9B-6100-4B8F-BDF6-C382D0E2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Phước Trần NS</cp:lastModifiedBy>
  <cp:revision>2</cp:revision>
  <dcterms:created xsi:type="dcterms:W3CDTF">2013-12-23T23:15:00Z</dcterms:created>
  <dcterms:modified xsi:type="dcterms:W3CDTF">2025-11-12T01:49:00Z</dcterms:modified>
  <cp:category/>
</cp:coreProperties>
</file>