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6BA" w:rsidRPr="003B0E5E" w:rsidRDefault="003B0E5E" w:rsidP="003B0E5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B0E5E">
        <w:rPr>
          <w:rFonts w:ascii="Times New Roman" w:hAnsi="Times New Roman" w:cs="Times New Roman"/>
          <w:b/>
          <w:sz w:val="26"/>
          <w:szCs w:val="26"/>
        </w:rPr>
        <w:t>C</w:t>
      </w:r>
      <w:r w:rsidRPr="003B0E5E">
        <w:rPr>
          <w:rFonts w:ascii="Times New Roman" w:hAnsi="Times New Roman" w:cs="Times New Roman"/>
          <w:b/>
          <w:sz w:val="26"/>
          <w:szCs w:val="26"/>
        </w:rPr>
        <w:t>Ộ</w:t>
      </w:r>
      <w:r w:rsidRPr="003B0E5E">
        <w:rPr>
          <w:rFonts w:ascii="Times New Roman" w:hAnsi="Times New Roman" w:cs="Times New Roman"/>
          <w:b/>
          <w:sz w:val="26"/>
          <w:szCs w:val="26"/>
        </w:rPr>
        <w:t>NG HÒA XÃ H</w:t>
      </w:r>
      <w:r w:rsidRPr="003B0E5E">
        <w:rPr>
          <w:rFonts w:ascii="Times New Roman" w:hAnsi="Times New Roman" w:cs="Times New Roman"/>
          <w:b/>
          <w:sz w:val="26"/>
          <w:szCs w:val="26"/>
        </w:rPr>
        <w:t>Ộ</w:t>
      </w:r>
      <w:r w:rsidRPr="003B0E5E">
        <w:rPr>
          <w:rFonts w:ascii="Times New Roman" w:hAnsi="Times New Roman" w:cs="Times New Roman"/>
          <w:b/>
          <w:sz w:val="26"/>
          <w:szCs w:val="26"/>
        </w:rPr>
        <w:t>I CH</w:t>
      </w:r>
      <w:r w:rsidRPr="003B0E5E">
        <w:rPr>
          <w:rFonts w:ascii="Times New Roman" w:hAnsi="Times New Roman" w:cs="Times New Roman"/>
          <w:b/>
          <w:sz w:val="26"/>
          <w:szCs w:val="26"/>
        </w:rPr>
        <w:t>Ủ</w:t>
      </w:r>
      <w:r w:rsidRPr="003B0E5E">
        <w:rPr>
          <w:rFonts w:ascii="Times New Roman" w:hAnsi="Times New Roman" w:cs="Times New Roman"/>
          <w:b/>
          <w:sz w:val="26"/>
          <w:szCs w:val="26"/>
        </w:rPr>
        <w:t xml:space="preserve"> NGHĨA VI</w:t>
      </w:r>
      <w:r w:rsidRPr="003B0E5E">
        <w:rPr>
          <w:rFonts w:ascii="Times New Roman" w:hAnsi="Times New Roman" w:cs="Times New Roman"/>
          <w:b/>
          <w:sz w:val="26"/>
          <w:szCs w:val="26"/>
        </w:rPr>
        <w:t>Ệ</w:t>
      </w:r>
      <w:r w:rsidRPr="003B0E5E">
        <w:rPr>
          <w:rFonts w:ascii="Times New Roman" w:hAnsi="Times New Roman" w:cs="Times New Roman"/>
          <w:b/>
          <w:sz w:val="26"/>
          <w:szCs w:val="26"/>
        </w:rPr>
        <w:t>T NAM</w:t>
      </w:r>
    </w:p>
    <w:p w:rsidR="00A166BA" w:rsidRPr="003B0E5E" w:rsidRDefault="003B0E5E" w:rsidP="003B0E5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B0E5E">
        <w:rPr>
          <w:rFonts w:ascii="Times New Roman" w:hAnsi="Times New Roman" w:cs="Times New Roman"/>
          <w:b/>
          <w:sz w:val="26"/>
          <w:szCs w:val="26"/>
        </w:rPr>
        <w:t>Đ</w:t>
      </w:r>
      <w:r w:rsidRPr="003B0E5E">
        <w:rPr>
          <w:rFonts w:ascii="Times New Roman" w:hAnsi="Times New Roman" w:cs="Times New Roman"/>
          <w:b/>
          <w:sz w:val="26"/>
          <w:szCs w:val="26"/>
        </w:rPr>
        <w:t>ộ</w:t>
      </w:r>
      <w:r w:rsidRPr="003B0E5E">
        <w:rPr>
          <w:rFonts w:ascii="Times New Roman" w:hAnsi="Times New Roman" w:cs="Times New Roman"/>
          <w:b/>
          <w:sz w:val="26"/>
          <w:szCs w:val="26"/>
        </w:rPr>
        <w:t>c l</w:t>
      </w:r>
      <w:r w:rsidRPr="003B0E5E">
        <w:rPr>
          <w:rFonts w:ascii="Times New Roman" w:hAnsi="Times New Roman" w:cs="Times New Roman"/>
          <w:b/>
          <w:sz w:val="26"/>
          <w:szCs w:val="26"/>
        </w:rPr>
        <w:t>ậ</w:t>
      </w:r>
      <w:r w:rsidRPr="003B0E5E">
        <w:rPr>
          <w:rFonts w:ascii="Times New Roman" w:hAnsi="Times New Roman" w:cs="Times New Roman"/>
          <w:b/>
          <w:sz w:val="26"/>
          <w:szCs w:val="26"/>
        </w:rPr>
        <w:t>p - T</w:t>
      </w:r>
      <w:r w:rsidRPr="003B0E5E">
        <w:rPr>
          <w:rFonts w:ascii="Times New Roman" w:hAnsi="Times New Roman" w:cs="Times New Roman"/>
          <w:b/>
          <w:sz w:val="26"/>
          <w:szCs w:val="26"/>
        </w:rPr>
        <w:t>ự</w:t>
      </w:r>
      <w:r w:rsidRPr="003B0E5E">
        <w:rPr>
          <w:rFonts w:ascii="Times New Roman" w:hAnsi="Times New Roman" w:cs="Times New Roman"/>
          <w:b/>
          <w:sz w:val="26"/>
          <w:szCs w:val="26"/>
        </w:rPr>
        <w:t xml:space="preserve"> do - H</w:t>
      </w:r>
      <w:r w:rsidRPr="003B0E5E">
        <w:rPr>
          <w:rFonts w:ascii="Times New Roman" w:hAnsi="Times New Roman" w:cs="Times New Roman"/>
          <w:b/>
          <w:sz w:val="26"/>
          <w:szCs w:val="26"/>
        </w:rPr>
        <w:t>ạ</w:t>
      </w:r>
      <w:r w:rsidRPr="003B0E5E">
        <w:rPr>
          <w:rFonts w:ascii="Times New Roman" w:hAnsi="Times New Roman" w:cs="Times New Roman"/>
          <w:b/>
          <w:sz w:val="26"/>
          <w:szCs w:val="26"/>
        </w:rPr>
        <w:t>nh phúc</w:t>
      </w:r>
    </w:p>
    <w:p w:rsidR="00A166BA" w:rsidRPr="003B0E5E" w:rsidRDefault="003B0E5E" w:rsidP="003B0E5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B0E5E">
        <w:rPr>
          <w:rFonts w:ascii="Times New Roman" w:hAnsi="Times New Roman" w:cs="Times New Roman"/>
          <w:sz w:val="26"/>
          <w:szCs w:val="26"/>
        </w:rPr>
        <w:t>───────────────</w:t>
      </w:r>
    </w:p>
    <w:p w:rsidR="00A166BA" w:rsidRPr="003B0E5E" w:rsidRDefault="003B0E5E" w:rsidP="003B0E5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B0E5E">
        <w:rPr>
          <w:rFonts w:ascii="Times New Roman" w:hAnsi="Times New Roman" w:cs="Times New Roman"/>
          <w:b/>
          <w:sz w:val="26"/>
          <w:szCs w:val="26"/>
        </w:rPr>
        <w:t>ĐƠN XIN KÝ H</w:t>
      </w:r>
      <w:r w:rsidRPr="003B0E5E">
        <w:rPr>
          <w:rFonts w:ascii="Times New Roman" w:hAnsi="Times New Roman" w:cs="Times New Roman"/>
          <w:b/>
          <w:sz w:val="26"/>
          <w:szCs w:val="26"/>
        </w:rPr>
        <w:t>Ợ</w:t>
      </w:r>
      <w:r w:rsidRPr="003B0E5E">
        <w:rPr>
          <w:rFonts w:ascii="Times New Roman" w:hAnsi="Times New Roman" w:cs="Times New Roman"/>
          <w:b/>
          <w:sz w:val="26"/>
          <w:szCs w:val="26"/>
        </w:rPr>
        <w:t>P Đ</w:t>
      </w:r>
      <w:r w:rsidRPr="003B0E5E">
        <w:rPr>
          <w:rFonts w:ascii="Times New Roman" w:hAnsi="Times New Roman" w:cs="Times New Roman"/>
          <w:b/>
          <w:sz w:val="26"/>
          <w:szCs w:val="26"/>
        </w:rPr>
        <w:t>Ồ</w:t>
      </w:r>
      <w:r w:rsidRPr="003B0E5E">
        <w:rPr>
          <w:rFonts w:ascii="Times New Roman" w:hAnsi="Times New Roman" w:cs="Times New Roman"/>
          <w:b/>
          <w:sz w:val="26"/>
          <w:szCs w:val="26"/>
        </w:rPr>
        <w:t>NG GI</w:t>
      </w:r>
      <w:r w:rsidRPr="003B0E5E">
        <w:rPr>
          <w:rFonts w:ascii="Times New Roman" w:hAnsi="Times New Roman" w:cs="Times New Roman"/>
          <w:b/>
          <w:sz w:val="26"/>
          <w:szCs w:val="26"/>
        </w:rPr>
        <w:t>Ả</w:t>
      </w:r>
      <w:r w:rsidRPr="003B0E5E">
        <w:rPr>
          <w:rFonts w:ascii="Times New Roman" w:hAnsi="Times New Roman" w:cs="Times New Roman"/>
          <w:b/>
          <w:sz w:val="26"/>
          <w:szCs w:val="26"/>
        </w:rPr>
        <w:t>NG D</w:t>
      </w:r>
      <w:r w:rsidRPr="003B0E5E">
        <w:rPr>
          <w:rFonts w:ascii="Times New Roman" w:hAnsi="Times New Roman" w:cs="Times New Roman"/>
          <w:b/>
          <w:sz w:val="26"/>
          <w:szCs w:val="26"/>
        </w:rPr>
        <w:t>Ạ</w:t>
      </w:r>
      <w:r w:rsidRPr="003B0E5E">
        <w:rPr>
          <w:rFonts w:ascii="Times New Roman" w:hAnsi="Times New Roman" w:cs="Times New Roman"/>
          <w:b/>
          <w:sz w:val="26"/>
          <w:szCs w:val="26"/>
        </w:rPr>
        <w:t>Y</w:t>
      </w:r>
    </w:p>
    <w:p w:rsidR="00A166BA" w:rsidRPr="003B0E5E" w:rsidRDefault="003B0E5E" w:rsidP="003B0E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0E5E">
        <w:rPr>
          <w:rFonts w:ascii="Times New Roman" w:hAnsi="Times New Roman" w:cs="Times New Roman"/>
          <w:sz w:val="26"/>
          <w:szCs w:val="26"/>
        </w:rPr>
        <w:t>Kính g</w:t>
      </w:r>
      <w:r w:rsidRPr="003B0E5E">
        <w:rPr>
          <w:rFonts w:ascii="Times New Roman" w:hAnsi="Times New Roman" w:cs="Times New Roman"/>
          <w:sz w:val="26"/>
          <w:szCs w:val="26"/>
        </w:rPr>
        <w:t>ử</w:t>
      </w:r>
      <w:r w:rsidRPr="003B0E5E">
        <w:rPr>
          <w:rFonts w:ascii="Times New Roman" w:hAnsi="Times New Roman" w:cs="Times New Roman"/>
          <w:sz w:val="26"/>
          <w:szCs w:val="26"/>
        </w:rPr>
        <w:t>i: Ban Giám hi</w:t>
      </w:r>
      <w:r w:rsidRPr="003B0E5E">
        <w:rPr>
          <w:rFonts w:ascii="Times New Roman" w:hAnsi="Times New Roman" w:cs="Times New Roman"/>
          <w:sz w:val="26"/>
          <w:szCs w:val="26"/>
        </w:rPr>
        <w:t>ệ</w:t>
      </w:r>
      <w:r w:rsidRPr="003B0E5E">
        <w:rPr>
          <w:rFonts w:ascii="Times New Roman" w:hAnsi="Times New Roman" w:cs="Times New Roman"/>
          <w:sz w:val="26"/>
          <w:szCs w:val="26"/>
        </w:rPr>
        <w:t>u Trư</w:t>
      </w:r>
      <w:r w:rsidRPr="003B0E5E">
        <w:rPr>
          <w:rFonts w:ascii="Times New Roman" w:hAnsi="Times New Roman" w:cs="Times New Roman"/>
          <w:sz w:val="26"/>
          <w:szCs w:val="26"/>
        </w:rPr>
        <w:t>ờ</w:t>
      </w:r>
      <w:r w:rsidRPr="003B0E5E">
        <w:rPr>
          <w:rFonts w:ascii="Times New Roman" w:hAnsi="Times New Roman" w:cs="Times New Roman"/>
          <w:sz w:val="26"/>
          <w:szCs w:val="26"/>
        </w:rPr>
        <w:t>ng ........................................</w:t>
      </w:r>
    </w:p>
    <w:p w:rsidR="00A166BA" w:rsidRPr="003B0E5E" w:rsidRDefault="003B0E5E" w:rsidP="003B0E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0E5E">
        <w:rPr>
          <w:rFonts w:ascii="Times New Roman" w:hAnsi="Times New Roman" w:cs="Times New Roman"/>
          <w:sz w:val="26"/>
          <w:szCs w:val="26"/>
        </w:rPr>
        <w:t xml:space="preserve">Tôi tên </w:t>
      </w:r>
      <w:r w:rsidRPr="003B0E5E">
        <w:rPr>
          <w:rFonts w:ascii="Times New Roman" w:hAnsi="Times New Roman" w:cs="Times New Roman"/>
          <w:sz w:val="26"/>
          <w:szCs w:val="26"/>
        </w:rPr>
        <w:t>là:.....................................................................................</w:t>
      </w:r>
    </w:p>
    <w:p w:rsidR="00A166BA" w:rsidRPr="003B0E5E" w:rsidRDefault="003B0E5E" w:rsidP="003B0E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0E5E">
        <w:rPr>
          <w:rFonts w:ascii="Times New Roman" w:hAnsi="Times New Roman" w:cs="Times New Roman"/>
          <w:sz w:val="26"/>
          <w:szCs w:val="26"/>
        </w:rPr>
        <w:t>Ngày sinh:................................................................................</w:t>
      </w:r>
    </w:p>
    <w:p w:rsidR="00A166BA" w:rsidRPr="003B0E5E" w:rsidRDefault="003B0E5E" w:rsidP="003B0E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0E5E">
        <w:rPr>
          <w:rFonts w:ascii="Times New Roman" w:hAnsi="Times New Roman" w:cs="Times New Roman"/>
          <w:sz w:val="26"/>
          <w:szCs w:val="26"/>
        </w:rPr>
        <w:t>Quê quán:...................................................................</w:t>
      </w:r>
      <w:r w:rsidRPr="003B0E5E">
        <w:rPr>
          <w:rFonts w:ascii="Times New Roman" w:hAnsi="Times New Roman" w:cs="Times New Roman"/>
          <w:sz w:val="26"/>
          <w:szCs w:val="26"/>
        </w:rPr>
        <w:t>............</w:t>
      </w:r>
    </w:p>
    <w:p w:rsidR="00A166BA" w:rsidRPr="003B0E5E" w:rsidRDefault="003B0E5E" w:rsidP="003B0E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0E5E">
        <w:rPr>
          <w:rFonts w:ascii="Times New Roman" w:hAnsi="Times New Roman" w:cs="Times New Roman"/>
          <w:sz w:val="26"/>
          <w:szCs w:val="26"/>
        </w:rPr>
        <w:t>H</w:t>
      </w:r>
      <w:r w:rsidRPr="003B0E5E">
        <w:rPr>
          <w:rFonts w:ascii="Times New Roman" w:hAnsi="Times New Roman" w:cs="Times New Roman"/>
          <w:sz w:val="26"/>
          <w:szCs w:val="26"/>
        </w:rPr>
        <w:t>ộ</w:t>
      </w:r>
      <w:r w:rsidRPr="003B0E5E">
        <w:rPr>
          <w:rFonts w:ascii="Times New Roman" w:hAnsi="Times New Roman" w:cs="Times New Roman"/>
          <w:sz w:val="26"/>
          <w:szCs w:val="26"/>
        </w:rPr>
        <w:t xml:space="preserve"> kh</w:t>
      </w:r>
      <w:r w:rsidRPr="003B0E5E">
        <w:rPr>
          <w:rFonts w:ascii="Times New Roman" w:hAnsi="Times New Roman" w:cs="Times New Roman"/>
          <w:sz w:val="26"/>
          <w:szCs w:val="26"/>
        </w:rPr>
        <w:t>ẩ</w:t>
      </w:r>
      <w:r w:rsidRPr="003B0E5E">
        <w:rPr>
          <w:rFonts w:ascii="Times New Roman" w:hAnsi="Times New Roman" w:cs="Times New Roman"/>
          <w:sz w:val="26"/>
          <w:szCs w:val="26"/>
        </w:rPr>
        <w:t>u thư</w:t>
      </w:r>
      <w:r w:rsidRPr="003B0E5E">
        <w:rPr>
          <w:rFonts w:ascii="Times New Roman" w:hAnsi="Times New Roman" w:cs="Times New Roman"/>
          <w:sz w:val="26"/>
          <w:szCs w:val="26"/>
        </w:rPr>
        <w:t>ờ</w:t>
      </w:r>
      <w:r w:rsidRPr="003B0E5E">
        <w:rPr>
          <w:rFonts w:ascii="Times New Roman" w:hAnsi="Times New Roman" w:cs="Times New Roman"/>
          <w:sz w:val="26"/>
          <w:szCs w:val="26"/>
        </w:rPr>
        <w:t>ng trú:................................................................</w:t>
      </w:r>
    </w:p>
    <w:p w:rsidR="00A166BA" w:rsidRPr="003B0E5E" w:rsidRDefault="003B0E5E" w:rsidP="003B0E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0E5E">
        <w:rPr>
          <w:rFonts w:ascii="Times New Roman" w:hAnsi="Times New Roman" w:cs="Times New Roman"/>
          <w:sz w:val="26"/>
          <w:szCs w:val="26"/>
        </w:rPr>
        <w:t>CMND/CCCD s</w:t>
      </w:r>
      <w:r w:rsidRPr="003B0E5E">
        <w:rPr>
          <w:rFonts w:ascii="Times New Roman" w:hAnsi="Times New Roman" w:cs="Times New Roman"/>
          <w:sz w:val="26"/>
          <w:szCs w:val="26"/>
        </w:rPr>
        <w:t>ố</w:t>
      </w:r>
      <w:r w:rsidRPr="003B0E5E">
        <w:rPr>
          <w:rFonts w:ascii="Times New Roman" w:hAnsi="Times New Roman" w:cs="Times New Roman"/>
          <w:sz w:val="26"/>
          <w:szCs w:val="26"/>
        </w:rPr>
        <w:t>:.............................. c</w:t>
      </w:r>
      <w:r w:rsidRPr="003B0E5E">
        <w:rPr>
          <w:rFonts w:ascii="Times New Roman" w:hAnsi="Times New Roman" w:cs="Times New Roman"/>
          <w:sz w:val="26"/>
          <w:szCs w:val="26"/>
        </w:rPr>
        <w:t>ấ</w:t>
      </w:r>
      <w:r w:rsidRPr="003B0E5E">
        <w:rPr>
          <w:rFonts w:ascii="Times New Roman" w:hAnsi="Times New Roman" w:cs="Times New Roman"/>
          <w:sz w:val="26"/>
          <w:szCs w:val="26"/>
        </w:rPr>
        <w:t>p ngày:............ nơi c</w:t>
      </w:r>
      <w:r w:rsidRPr="003B0E5E">
        <w:rPr>
          <w:rFonts w:ascii="Times New Roman" w:hAnsi="Times New Roman" w:cs="Times New Roman"/>
          <w:sz w:val="26"/>
          <w:szCs w:val="26"/>
        </w:rPr>
        <w:t>ấ</w:t>
      </w:r>
      <w:r w:rsidRPr="003B0E5E">
        <w:rPr>
          <w:rFonts w:ascii="Times New Roman" w:hAnsi="Times New Roman" w:cs="Times New Roman"/>
          <w:sz w:val="26"/>
          <w:szCs w:val="26"/>
        </w:rPr>
        <w:t>p:.........................</w:t>
      </w:r>
    </w:p>
    <w:p w:rsidR="00A166BA" w:rsidRPr="003B0E5E" w:rsidRDefault="003B0E5E" w:rsidP="003B0E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0E5E">
        <w:rPr>
          <w:rFonts w:ascii="Times New Roman" w:hAnsi="Times New Roman" w:cs="Times New Roman"/>
          <w:sz w:val="26"/>
          <w:szCs w:val="26"/>
        </w:rPr>
        <w:t>Trình đ</w:t>
      </w:r>
      <w:r w:rsidRPr="003B0E5E">
        <w:rPr>
          <w:rFonts w:ascii="Times New Roman" w:hAnsi="Times New Roman" w:cs="Times New Roman"/>
          <w:sz w:val="26"/>
          <w:szCs w:val="26"/>
        </w:rPr>
        <w:t>ộ</w:t>
      </w:r>
      <w:r w:rsidRPr="003B0E5E">
        <w:rPr>
          <w:rFonts w:ascii="Times New Roman" w:hAnsi="Times New Roman" w:cs="Times New Roman"/>
          <w:sz w:val="26"/>
          <w:szCs w:val="26"/>
        </w:rPr>
        <w:t xml:space="preserve"> chuyên môn:.......................................</w:t>
      </w:r>
      <w:r w:rsidRPr="003B0E5E">
        <w:rPr>
          <w:rFonts w:ascii="Times New Roman" w:hAnsi="Times New Roman" w:cs="Times New Roman"/>
          <w:sz w:val="26"/>
          <w:szCs w:val="26"/>
        </w:rPr>
        <w:t>............................</w:t>
      </w:r>
    </w:p>
    <w:p w:rsidR="00A166BA" w:rsidRPr="003B0E5E" w:rsidRDefault="003B0E5E" w:rsidP="003B0E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0E5E">
        <w:rPr>
          <w:rFonts w:ascii="Times New Roman" w:hAnsi="Times New Roman" w:cs="Times New Roman"/>
          <w:sz w:val="26"/>
          <w:szCs w:val="26"/>
        </w:rPr>
        <w:t>Chuyên ngành:.............................................................................</w:t>
      </w:r>
    </w:p>
    <w:p w:rsidR="00A166BA" w:rsidRPr="003B0E5E" w:rsidRDefault="003B0E5E" w:rsidP="003B0E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0E5E">
        <w:rPr>
          <w:rFonts w:ascii="Times New Roman" w:hAnsi="Times New Roman" w:cs="Times New Roman"/>
          <w:sz w:val="26"/>
          <w:szCs w:val="26"/>
        </w:rPr>
        <w:t>Trư</w:t>
      </w:r>
      <w:r w:rsidRPr="003B0E5E">
        <w:rPr>
          <w:rFonts w:ascii="Times New Roman" w:hAnsi="Times New Roman" w:cs="Times New Roman"/>
          <w:sz w:val="26"/>
          <w:szCs w:val="26"/>
        </w:rPr>
        <w:t>ờ</w:t>
      </w:r>
      <w:r w:rsidRPr="003B0E5E">
        <w:rPr>
          <w:rFonts w:ascii="Times New Roman" w:hAnsi="Times New Roman" w:cs="Times New Roman"/>
          <w:sz w:val="26"/>
          <w:szCs w:val="26"/>
        </w:rPr>
        <w:t>ng đào t</w:t>
      </w:r>
      <w:r w:rsidRPr="003B0E5E">
        <w:rPr>
          <w:rFonts w:ascii="Times New Roman" w:hAnsi="Times New Roman" w:cs="Times New Roman"/>
          <w:sz w:val="26"/>
          <w:szCs w:val="26"/>
        </w:rPr>
        <w:t>ạ</w:t>
      </w:r>
      <w:r w:rsidRPr="003B0E5E">
        <w:rPr>
          <w:rFonts w:ascii="Times New Roman" w:hAnsi="Times New Roman" w:cs="Times New Roman"/>
          <w:sz w:val="26"/>
          <w:szCs w:val="26"/>
        </w:rPr>
        <w:t>o:............................................................................</w:t>
      </w:r>
    </w:p>
    <w:p w:rsidR="00A166BA" w:rsidRPr="003B0E5E" w:rsidRDefault="003B0E5E" w:rsidP="003B0E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0E5E">
        <w:rPr>
          <w:rFonts w:ascii="Times New Roman" w:hAnsi="Times New Roman" w:cs="Times New Roman"/>
          <w:sz w:val="26"/>
          <w:szCs w:val="26"/>
        </w:rPr>
        <w:t>Đi</w:t>
      </w:r>
      <w:r w:rsidRPr="003B0E5E">
        <w:rPr>
          <w:rFonts w:ascii="Times New Roman" w:hAnsi="Times New Roman" w:cs="Times New Roman"/>
          <w:sz w:val="26"/>
          <w:szCs w:val="26"/>
        </w:rPr>
        <w:t>ệ</w:t>
      </w:r>
      <w:r w:rsidRPr="003B0E5E">
        <w:rPr>
          <w:rFonts w:ascii="Times New Roman" w:hAnsi="Times New Roman" w:cs="Times New Roman"/>
          <w:sz w:val="26"/>
          <w:szCs w:val="26"/>
        </w:rPr>
        <w:t>n tho</w:t>
      </w:r>
      <w:r w:rsidRPr="003B0E5E">
        <w:rPr>
          <w:rFonts w:ascii="Times New Roman" w:hAnsi="Times New Roman" w:cs="Times New Roman"/>
          <w:sz w:val="26"/>
          <w:szCs w:val="26"/>
        </w:rPr>
        <w:t>ạ</w:t>
      </w:r>
      <w:r w:rsidRPr="003B0E5E">
        <w:rPr>
          <w:rFonts w:ascii="Times New Roman" w:hAnsi="Times New Roman" w:cs="Times New Roman"/>
          <w:sz w:val="26"/>
          <w:szCs w:val="26"/>
        </w:rPr>
        <w:t>i liên h</w:t>
      </w:r>
      <w:r w:rsidRPr="003B0E5E">
        <w:rPr>
          <w:rFonts w:ascii="Times New Roman" w:hAnsi="Times New Roman" w:cs="Times New Roman"/>
          <w:sz w:val="26"/>
          <w:szCs w:val="26"/>
        </w:rPr>
        <w:t>ệ</w:t>
      </w:r>
      <w:r w:rsidRPr="003B0E5E">
        <w:rPr>
          <w:rFonts w:ascii="Times New Roman" w:hAnsi="Times New Roman" w:cs="Times New Roman"/>
          <w:sz w:val="26"/>
          <w:szCs w:val="26"/>
        </w:rPr>
        <w:t>:.........................</w:t>
      </w:r>
      <w:r w:rsidRPr="003B0E5E">
        <w:rPr>
          <w:rFonts w:ascii="Times New Roman" w:hAnsi="Times New Roman" w:cs="Times New Roman"/>
          <w:sz w:val="26"/>
          <w:szCs w:val="26"/>
        </w:rPr>
        <w:t>................</w:t>
      </w:r>
    </w:p>
    <w:p w:rsidR="00A166BA" w:rsidRPr="003B0E5E" w:rsidRDefault="003B0E5E" w:rsidP="003B0E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0E5E">
        <w:rPr>
          <w:rFonts w:ascii="Times New Roman" w:hAnsi="Times New Roman" w:cs="Times New Roman"/>
          <w:sz w:val="26"/>
          <w:szCs w:val="26"/>
        </w:rPr>
        <w:t>Email:......................................................................................</w:t>
      </w:r>
    </w:p>
    <w:p w:rsidR="00A166BA" w:rsidRPr="003B0E5E" w:rsidRDefault="003B0E5E" w:rsidP="003B0E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0E5E">
        <w:rPr>
          <w:rFonts w:ascii="Times New Roman" w:hAnsi="Times New Roman" w:cs="Times New Roman"/>
          <w:sz w:val="26"/>
          <w:szCs w:val="26"/>
        </w:rPr>
        <w:t>Nay, tôi làm đơn này kính xin Ban Giám hi</w:t>
      </w:r>
      <w:r w:rsidRPr="003B0E5E">
        <w:rPr>
          <w:rFonts w:ascii="Times New Roman" w:hAnsi="Times New Roman" w:cs="Times New Roman"/>
          <w:sz w:val="26"/>
          <w:szCs w:val="26"/>
        </w:rPr>
        <w:t>ệ</w:t>
      </w:r>
      <w:r w:rsidRPr="003B0E5E">
        <w:rPr>
          <w:rFonts w:ascii="Times New Roman" w:hAnsi="Times New Roman" w:cs="Times New Roman"/>
          <w:sz w:val="26"/>
          <w:szCs w:val="26"/>
        </w:rPr>
        <w:t>u Nhà trư</w:t>
      </w:r>
      <w:r w:rsidRPr="003B0E5E">
        <w:rPr>
          <w:rFonts w:ascii="Times New Roman" w:hAnsi="Times New Roman" w:cs="Times New Roman"/>
          <w:sz w:val="26"/>
          <w:szCs w:val="26"/>
        </w:rPr>
        <w:t>ờ</w:t>
      </w:r>
      <w:r w:rsidRPr="003B0E5E">
        <w:rPr>
          <w:rFonts w:ascii="Times New Roman" w:hAnsi="Times New Roman" w:cs="Times New Roman"/>
          <w:sz w:val="26"/>
          <w:szCs w:val="26"/>
        </w:rPr>
        <w:t>ng xem xét và t</w:t>
      </w:r>
      <w:r w:rsidRPr="003B0E5E">
        <w:rPr>
          <w:rFonts w:ascii="Times New Roman" w:hAnsi="Times New Roman" w:cs="Times New Roman"/>
          <w:sz w:val="26"/>
          <w:szCs w:val="26"/>
        </w:rPr>
        <w:t>ạ</w:t>
      </w:r>
      <w:r w:rsidRPr="003B0E5E">
        <w:rPr>
          <w:rFonts w:ascii="Times New Roman" w:hAnsi="Times New Roman" w:cs="Times New Roman"/>
          <w:sz w:val="26"/>
          <w:szCs w:val="26"/>
        </w:rPr>
        <w:t>o đi</w:t>
      </w:r>
      <w:r w:rsidRPr="003B0E5E">
        <w:rPr>
          <w:rFonts w:ascii="Times New Roman" w:hAnsi="Times New Roman" w:cs="Times New Roman"/>
          <w:sz w:val="26"/>
          <w:szCs w:val="26"/>
        </w:rPr>
        <w:t>ề</w:t>
      </w:r>
      <w:r w:rsidRPr="003B0E5E">
        <w:rPr>
          <w:rFonts w:ascii="Times New Roman" w:hAnsi="Times New Roman" w:cs="Times New Roman"/>
          <w:sz w:val="26"/>
          <w:szCs w:val="26"/>
        </w:rPr>
        <w:t>u ki</w:t>
      </w:r>
      <w:r w:rsidRPr="003B0E5E">
        <w:rPr>
          <w:rFonts w:ascii="Times New Roman" w:hAnsi="Times New Roman" w:cs="Times New Roman"/>
          <w:sz w:val="26"/>
          <w:szCs w:val="26"/>
        </w:rPr>
        <w:t>ệ</w:t>
      </w:r>
      <w:r w:rsidRPr="003B0E5E">
        <w:rPr>
          <w:rFonts w:ascii="Times New Roman" w:hAnsi="Times New Roman" w:cs="Times New Roman"/>
          <w:sz w:val="26"/>
          <w:szCs w:val="26"/>
        </w:rPr>
        <w:t>n cho tôi đư</w:t>
      </w:r>
      <w:r w:rsidRPr="003B0E5E">
        <w:rPr>
          <w:rFonts w:ascii="Times New Roman" w:hAnsi="Times New Roman" w:cs="Times New Roman"/>
          <w:sz w:val="26"/>
          <w:szCs w:val="26"/>
        </w:rPr>
        <w:t>ợ</w:t>
      </w:r>
      <w:r w:rsidRPr="003B0E5E">
        <w:rPr>
          <w:rFonts w:ascii="Times New Roman" w:hAnsi="Times New Roman" w:cs="Times New Roman"/>
          <w:sz w:val="26"/>
          <w:szCs w:val="26"/>
        </w:rPr>
        <w:t>c ký h</w:t>
      </w:r>
      <w:r w:rsidRPr="003B0E5E">
        <w:rPr>
          <w:rFonts w:ascii="Times New Roman" w:hAnsi="Times New Roman" w:cs="Times New Roman"/>
          <w:sz w:val="26"/>
          <w:szCs w:val="26"/>
        </w:rPr>
        <w:t>ợ</w:t>
      </w:r>
      <w:r w:rsidRPr="003B0E5E">
        <w:rPr>
          <w:rFonts w:ascii="Times New Roman" w:hAnsi="Times New Roman" w:cs="Times New Roman"/>
          <w:sz w:val="26"/>
          <w:szCs w:val="26"/>
        </w:rPr>
        <w:t>p đ</w:t>
      </w:r>
      <w:r w:rsidRPr="003B0E5E">
        <w:rPr>
          <w:rFonts w:ascii="Times New Roman" w:hAnsi="Times New Roman" w:cs="Times New Roman"/>
          <w:sz w:val="26"/>
          <w:szCs w:val="26"/>
        </w:rPr>
        <w:t>ồ</w:t>
      </w:r>
      <w:r w:rsidRPr="003B0E5E">
        <w:rPr>
          <w:rFonts w:ascii="Times New Roman" w:hAnsi="Times New Roman" w:cs="Times New Roman"/>
          <w:sz w:val="26"/>
          <w:szCs w:val="26"/>
        </w:rPr>
        <w:t>ng gi</w:t>
      </w:r>
      <w:r w:rsidRPr="003B0E5E">
        <w:rPr>
          <w:rFonts w:ascii="Times New Roman" w:hAnsi="Times New Roman" w:cs="Times New Roman"/>
          <w:sz w:val="26"/>
          <w:szCs w:val="26"/>
        </w:rPr>
        <w:t>ả</w:t>
      </w:r>
      <w:r w:rsidRPr="003B0E5E">
        <w:rPr>
          <w:rFonts w:ascii="Times New Roman" w:hAnsi="Times New Roman" w:cs="Times New Roman"/>
          <w:sz w:val="26"/>
          <w:szCs w:val="26"/>
        </w:rPr>
        <w:t>ng d</w:t>
      </w:r>
      <w:r w:rsidRPr="003B0E5E">
        <w:rPr>
          <w:rFonts w:ascii="Times New Roman" w:hAnsi="Times New Roman" w:cs="Times New Roman"/>
          <w:sz w:val="26"/>
          <w:szCs w:val="26"/>
        </w:rPr>
        <w:t>ạ</w:t>
      </w:r>
      <w:r w:rsidRPr="003B0E5E">
        <w:rPr>
          <w:rFonts w:ascii="Times New Roman" w:hAnsi="Times New Roman" w:cs="Times New Roman"/>
          <w:sz w:val="26"/>
          <w:szCs w:val="26"/>
        </w:rPr>
        <w:t>y t</w:t>
      </w:r>
      <w:r w:rsidRPr="003B0E5E">
        <w:rPr>
          <w:rFonts w:ascii="Times New Roman" w:hAnsi="Times New Roman" w:cs="Times New Roman"/>
          <w:sz w:val="26"/>
          <w:szCs w:val="26"/>
        </w:rPr>
        <w:t>ạ</w:t>
      </w:r>
      <w:r w:rsidRPr="003B0E5E">
        <w:rPr>
          <w:rFonts w:ascii="Times New Roman" w:hAnsi="Times New Roman" w:cs="Times New Roman"/>
          <w:sz w:val="26"/>
          <w:szCs w:val="26"/>
        </w:rPr>
        <w:t>i trư</w:t>
      </w:r>
      <w:r w:rsidRPr="003B0E5E">
        <w:rPr>
          <w:rFonts w:ascii="Times New Roman" w:hAnsi="Times New Roman" w:cs="Times New Roman"/>
          <w:sz w:val="26"/>
          <w:szCs w:val="26"/>
        </w:rPr>
        <w:t>ờ</w:t>
      </w:r>
      <w:r w:rsidRPr="003B0E5E">
        <w:rPr>
          <w:rFonts w:ascii="Times New Roman" w:hAnsi="Times New Roman" w:cs="Times New Roman"/>
          <w:sz w:val="26"/>
          <w:szCs w:val="26"/>
        </w:rPr>
        <w:t>ng v</w:t>
      </w:r>
      <w:r w:rsidRPr="003B0E5E">
        <w:rPr>
          <w:rFonts w:ascii="Times New Roman" w:hAnsi="Times New Roman" w:cs="Times New Roman"/>
          <w:sz w:val="26"/>
          <w:szCs w:val="26"/>
        </w:rPr>
        <w:t>ớ</w:t>
      </w:r>
      <w:r w:rsidRPr="003B0E5E">
        <w:rPr>
          <w:rFonts w:ascii="Times New Roman" w:hAnsi="Times New Roman" w:cs="Times New Roman"/>
          <w:sz w:val="26"/>
          <w:szCs w:val="26"/>
        </w:rPr>
        <w:t>i v</w:t>
      </w:r>
      <w:r w:rsidRPr="003B0E5E">
        <w:rPr>
          <w:rFonts w:ascii="Times New Roman" w:hAnsi="Times New Roman" w:cs="Times New Roman"/>
          <w:sz w:val="26"/>
          <w:szCs w:val="26"/>
        </w:rPr>
        <w:t>ị</w:t>
      </w:r>
      <w:r w:rsidRPr="003B0E5E">
        <w:rPr>
          <w:rFonts w:ascii="Times New Roman" w:hAnsi="Times New Roman" w:cs="Times New Roman"/>
          <w:sz w:val="26"/>
          <w:szCs w:val="26"/>
        </w:rPr>
        <w:t xml:space="preserve"> trí:........</w:t>
      </w:r>
      <w:r w:rsidRPr="003B0E5E">
        <w:rPr>
          <w:rFonts w:ascii="Times New Roman" w:hAnsi="Times New Roman" w:cs="Times New Roman"/>
          <w:sz w:val="26"/>
          <w:szCs w:val="26"/>
        </w:rPr>
        <w:t>.............................................. thu</w:t>
      </w:r>
      <w:r w:rsidRPr="003B0E5E">
        <w:rPr>
          <w:rFonts w:ascii="Times New Roman" w:hAnsi="Times New Roman" w:cs="Times New Roman"/>
          <w:sz w:val="26"/>
          <w:szCs w:val="26"/>
        </w:rPr>
        <w:t>ộ</w:t>
      </w:r>
      <w:r w:rsidRPr="003B0E5E">
        <w:rPr>
          <w:rFonts w:ascii="Times New Roman" w:hAnsi="Times New Roman" w:cs="Times New Roman"/>
          <w:sz w:val="26"/>
          <w:szCs w:val="26"/>
        </w:rPr>
        <w:t>c .......................................... trong năm h</w:t>
      </w:r>
      <w:r w:rsidRPr="003B0E5E">
        <w:rPr>
          <w:rFonts w:ascii="Times New Roman" w:hAnsi="Times New Roman" w:cs="Times New Roman"/>
          <w:sz w:val="26"/>
          <w:szCs w:val="26"/>
        </w:rPr>
        <w:t>ọ</w:t>
      </w:r>
      <w:r w:rsidRPr="003B0E5E">
        <w:rPr>
          <w:rFonts w:ascii="Times New Roman" w:hAnsi="Times New Roman" w:cs="Times New Roman"/>
          <w:sz w:val="26"/>
          <w:szCs w:val="26"/>
        </w:rPr>
        <w:t>c:....................................</w:t>
      </w:r>
    </w:p>
    <w:p w:rsidR="00A166BA" w:rsidRPr="003B0E5E" w:rsidRDefault="003B0E5E" w:rsidP="003B0E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0E5E">
        <w:rPr>
          <w:rFonts w:ascii="Times New Roman" w:hAnsi="Times New Roman" w:cs="Times New Roman"/>
          <w:sz w:val="26"/>
          <w:szCs w:val="26"/>
        </w:rPr>
        <w:t>Tôi cam k</w:t>
      </w:r>
      <w:r w:rsidRPr="003B0E5E">
        <w:rPr>
          <w:rFonts w:ascii="Times New Roman" w:hAnsi="Times New Roman" w:cs="Times New Roman"/>
          <w:sz w:val="26"/>
          <w:szCs w:val="26"/>
        </w:rPr>
        <w:t>ế</w:t>
      </w:r>
      <w:r w:rsidRPr="003B0E5E">
        <w:rPr>
          <w:rFonts w:ascii="Times New Roman" w:hAnsi="Times New Roman" w:cs="Times New Roman"/>
          <w:sz w:val="26"/>
          <w:szCs w:val="26"/>
        </w:rPr>
        <w:t>t ch</w:t>
      </w:r>
      <w:r w:rsidRPr="003B0E5E">
        <w:rPr>
          <w:rFonts w:ascii="Times New Roman" w:hAnsi="Times New Roman" w:cs="Times New Roman"/>
          <w:sz w:val="26"/>
          <w:szCs w:val="26"/>
        </w:rPr>
        <w:t>ấ</w:t>
      </w:r>
      <w:r w:rsidRPr="003B0E5E">
        <w:rPr>
          <w:rFonts w:ascii="Times New Roman" w:hAnsi="Times New Roman" w:cs="Times New Roman"/>
          <w:sz w:val="26"/>
          <w:szCs w:val="26"/>
        </w:rPr>
        <w:t>p hành t</w:t>
      </w:r>
      <w:r w:rsidRPr="003B0E5E">
        <w:rPr>
          <w:rFonts w:ascii="Times New Roman" w:hAnsi="Times New Roman" w:cs="Times New Roman"/>
          <w:sz w:val="26"/>
          <w:szCs w:val="26"/>
        </w:rPr>
        <w:t>ố</w:t>
      </w:r>
      <w:r w:rsidRPr="003B0E5E">
        <w:rPr>
          <w:rFonts w:ascii="Times New Roman" w:hAnsi="Times New Roman" w:cs="Times New Roman"/>
          <w:sz w:val="26"/>
          <w:szCs w:val="26"/>
        </w:rPr>
        <w:t>t n</w:t>
      </w:r>
      <w:r w:rsidRPr="003B0E5E">
        <w:rPr>
          <w:rFonts w:ascii="Times New Roman" w:hAnsi="Times New Roman" w:cs="Times New Roman"/>
          <w:sz w:val="26"/>
          <w:szCs w:val="26"/>
        </w:rPr>
        <w:t>ộ</w:t>
      </w:r>
      <w:r w:rsidRPr="003B0E5E">
        <w:rPr>
          <w:rFonts w:ascii="Times New Roman" w:hAnsi="Times New Roman" w:cs="Times New Roman"/>
          <w:sz w:val="26"/>
          <w:szCs w:val="26"/>
        </w:rPr>
        <w:t>i quy, quy ch</w:t>
      </w:r>
      <w:r w:rsidRPr="003B0E5E">
        <w:rPr>
          <w:rFonts w:ascii="Times New Roman" w:hAnsi="Times New Roman" w:cs="Times New Roman"/>
          <w:sz w:val="26"/>
          <w:szCs w:val="26"/>
        </w:rPr>
        <w:t>ế</w:t>
      </w:r>
      <w:r w:rsidRPr="003B0E5E">
        <w:rPr>
          <w:rFonts w:ascii="Times New Roman" w:hAnsi="Times New Roman" w:cs="Times New Roman"/>
          <w:sz w:val="26"/>
          <w:szCs w:val="26"/>
        </w:rPr>
        <w:t xml:space="preserve"> c</w:t>
      </w:r>
      <w:r w:rsidRPr="003B0E5E">
        <w:rPr>
          <w:rFonts w:ascii="Times New Roman" w:hAnsi="Times New Roman" w:cs="Times New Roman"/>
          <w:sz w:val="26"/>
          <w:szCs w:val="26"/>
        </w:rPr>
        <w:t>ủ</w:t>
      </w:r>
      <w:r w:rsidRPr="003B0E5E">
        <w:rPr>
          <w:rFonts w:ascii="Times New Roman" w:hAnsi="Times New Roman" w:cs="Times New Roman"/>
          <w:sz w:val="26"/>
          <w:szCs w:val="26"/>
        </w:rPr>
        <w:t>a Nhà trư</w:t>
      </w:r>
      <w:r w:rsidRPr="003B0E5E">
        <w:rPr>
          <w:rFonts w:ascii="Times New Roman" w:hAnsi="Times New Roman" w:cs="Times New Roman"/>
          <w:sz w:val="26"/>
          <w:szCs w:val="26"/>
        </w:rPr>
        <w:t>ờ</w:t>
      </w:r>
      <w:r w:rsidRPr="003B0E5E">
        <w:rPr>
          <w:rFonts w:ascii="Times New Roman" w:hAnsi="Times New Roman" w:cs="Times New Roman"/>
          <w:sz w:val="26"/>
          <w:szCs w:val="26"/>
        </w:rPr>
        <w:t>ng và hoàn thành t</w:t>
      </w:r>
      <w:r w:rsidRPr="003B0E5E">
        <w:rPr>
          <w:rFonts w:ascii="Times New Roman" w:hAnsi="Times New Roman" w:cs="Times New Roman"/>
          <w:sz w:val="26"/>
          <w:szCs w:val="26"/>
        </w:rPr>
        <w:t>ố</w:t>
      </w:r>
      <w:r w:rsidRPr="003B0E5E">
        <w:rPr>
          <w:rFonts w:ascii="Times New Roman" w:hAnsi="Times New Roman" w:cs="Times New Roman"/>
          <w:sz w:val="26"/>
          <w:szCs w:val="26"/>
        </w:rPr>
        <w:t>t nhi</w:t>
      </w:r>
      <w:r w:rsidRPr="003B0E5E">
        <w:rPr>
          <w:rFonts w:ascii="Times New Roman" w:hAnsi="Times New Roman" w:cs="Times New Roman"/>
          <w:sz w:val="26"/>
          <w:szCs w:val="26"/>
        </w:rPr>
        <w:t>ệ</w:t>
      </w:r>
      <w:r w:rsidRPr="003B0E5E">
        <w:rPr>
          <w:rFonts w:ascii="Times New Roman" w:hAnsi="Times New Roman" w:cs="Times New Roman"/>
          <w:sz w:val="26"/>
          <w:szCs w:val="26"/>
        </w:rPr>
        <w:t>m v</w:t>
      </w:r>
      <w:r w:rsidRPr="003B0E5E">
        <w:rPr>
          <w:rFonts w:ascii="Times New Roman" w:hAnsi="Times New Roman" w:cs="Times New Roman"/>
          <w:sz w:val="26"/>
          <w:szCs w:val="26"/>
        </w:rPr>
        <w:t>ụ</w:t>
      </w:r>
      <w:r w:rsidRPr="003B0E5E">
        <w:rPr>
          <w:rFonts w:ascii="Times New Roman" w:hAnsi="Times New Roman" w:cs="Times New Roman"/>
          <w:sz w:val="26"/>
          <w:szCs w:val="26"/>
        </w:rPr>
        <w:t xml:space="preserve"> đư</w:t>
      </w:r>
      <w:r w:rsidRPr="003B0E5E">
        <w:rPr>
          <w:rFonts w:ascii="Times New Roman" w:hAnsi="Times New Roman" w:cs="Times New Roman"/>
          <w:sz w:val="26"/>
          <w:szCs w:val="26"/>
        </w:rPr>
        <w:t>ợ</w:t>
      </w:r>
      <w:r w:rsidRPr="003B0E5E">
        <w:rPr>
          <w:rFonts w:ascii="Times New Roman" w:hAnsi="Times New Roman" w:cs="Times New Roman"/>
          <w:sz w:val="26"/>
          <w:szCs w:val="26"/>
        </w:rPr>
        <w:t>c phân công.</w:t>
      </w:r>
    </w:p>
    <w:p w:rsidR="00A166BA" w:rsidRPr="003B0E5E" w:rsidRDefault="003B0E5E" w:rsidP="003B0E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0E5E">
        <w:rPr>
          <w:rFonts w:ascii="Times New Roman" w:hAnsi="Times New Roman" w:cs="Times New Roman"/>
          <w:sz w:val="26"/>
          <w:szCs w:val="26"/>
        </w:rPr>
        <w:t>R</w:t>
      </w:r>
      <w:r w:rsidRPr="003B0E5E">
        <w:rPr>
          <w:rFonts w:ascii="Times New Roman" w:hAnsi="Times New Roman" w:cs="Times New Roman"/>
          <w:sz w:val="26"/>
          <w:szCs w:val="26"/>
        </w:rPr>
        <w:t>ấ</w:t>
      </w:r>
      <w:r w:rsidRPr="003B0E5E">
        <w:rPr>
          <w:rFonts w:ascii="Times New Roman" w:hAnsi="Times New Roman" w:cs="Times New Roman"/>
          <w:sz w:val="26"/>
          <w:szCs w:val="26"/>
        </w:rPr>
        <w:t>t mo</w:t>
      </w:r>
      <w:r w:rsidRPr="003B0E5E">
        <w:rPr>
          <w:rFonts w:ascii="Times New Roman" w:hAnsi="Times New Roman" w:cs="Times New Roman"/>
          <w:sz w:val="26"/>
          <w:szCs w:val="26"/>
        </w:rPr>
        <w:t>ng đư</w:t>
      </w:r>
      <w:r w:rsidRPr="003B0E5E">
        <w:rPr>
          <w:rFonts w:ascii="Times New Roman" w:hAnsi="Times New Roman" w:cs="Times New Roman"/>
          <w:sz w:val="26"/>
          <w:szCs w:val="26"/>
        </w:rPr>
        <w:t>ợ</w:t>
      </w:r>
      <w:r w:rsidRPr="003B0E5E">
        <w:rPr>
          <w:rFonts w:ascii="Times New Roman" w:hAnsi="Times New Roman" w:cs="Times New Roman"/>
          <w:sz w:val="26"/>
          <w:szCs w:val="26"/>
        </w:rPr>
        <w:t>c s</w:t>
      </w:r>
      <w:r w:rsidRPr="003B0E5E">
        <w:rPr>
          <w:rFonts w:ascii="Times New Roman" w:hAnsi="Times New Roman" w:cs="Times New Roman"/>
          <w:sz w:val="26"/>
          <w:szCs w:val="26"/>
        </w:rPr>
        <w:t>ự</w:t>
      </w:r>
      <w:r w:rsidRPr="003B0E5E">
        <w:rPr>
          <w:rFonts w:ascii="Times New Roman" w:hAnsi="Times New Roman" w:cs="Times New Roman"/>
          <w:sz w:val="26"/>
          <w:szCs w:val="26"/>
        </w:rPr>
        <w:t xml:space="preserve"> quan tâm và t</w:t>
      </w:r>
      <w:r w:rsidRPr="003B0E5E">
        <w:rPr>
          <w:rFonts w:ascii="Times New Roman" w:hAnsi="Times New Roman" w:cs="Times New Roman"/>
          <w:sz w:val="26"/>
          <w:szCs w:val="26"/>
        </w:rPr>
        <w:t>ạ</w:t>
      </w:r>
      <w:r w:rsidRPr="003B0E5E">
        <w:rPr>
          <w:rFonts w:ascii="Times New Roman" w:hAnsi="Times New Roman" w:cs="Times New Roman"/>
          <w:sz w:val="26"/>
          <w:szCs w:val="26"/>
        </w:rPr>
        <w:t>o đi</w:t>
      </w:r>
      <w:r w:rsidRPr="003B0E5E">
        <w:rPr>
          <w:rFonts w:ascii="Times New Roman" w:hAnsi="Times New Roman" w:cs="Times New Roman"/>
          <w:sz w:val="26"/>
          <w:szCs w:val="26"/>
        </w:rPr>
        <w:t>ề</w:t>
      </w:r>
      <w:r w:rsidRPr="003B0E5E">
        <w:rPr>
          <w:rFonts w:ascii="Times New Roman" w:hAnsi="Times New Roman" w:cs="Times New Roman"/>
          <w:sz w:val="26"/>
          <w:szCs w:val="26"/>
        </w:rPr>
        <w:t>u ki</w:t>
      </w:r>
      <w:r w:rsidRPr="003B0E5E">
        <w:rPr>
          <w:rFonts w:ascii="Times New Roman" w:hAnsi="Times New Roman" w:cs="Times New Roman"/>
          <w:sz w:val="26"/>
          <w:szCs w:val="26"/>
        </w:rPr>
        <w:t>ệ</w:t>
      </w:r>
      <w:r w:rsidRPr="003B0E5E">
        <w:rPr>
          <w:rFonts w:ascii="Times New Roman" w:hAnsi="Times New Roman" w:cs="Times New Roman"/>
          <w:sz w:val="26"/>
          <w:szCs w:val="26"/>
        </w:rPr>
        <w:t>n t</w:t>
      </w:r>
      <w:r w:rsidRPr="003B0E5E">
        <w:rPr>
          <w:rFonts w:ascii="Times New Roman" w:hAnsi="Times New Roman" w:cs="Times New Roman"/>
          <w:sz w:val="26"/>
          <w:szCs w:val="26"/>
        </w:rPr>
        <w:t>ừ</w:t>
      </w:r>
      <w:r w:rsidRPr="003B0E5E">
        <w:rPr>
          <w:rFonts w:ascii="Times New Roman" w:hAnsi="Times New Roman" w:cs="Times New Roman"/>
          <w:sz w:val="26"/>
          <w:szCs w:val="26"/>
        </w:rPr>
        <w:t xml:space="preserve"> Ban Giám hi</w:t>
      </w:r>
      <w:r w:rsidRPr="003B0E5E">
        <w:rPr>
          <w:rFonts w:ascii="Times New Roman" w:hAnsi="Times New Roman" w:cs="Times New Roman"/>
          <w:sz w:val="26"/>
          <w:szCs w:val="26"/>
        </w:rPr>
        <w:t>ệ</w:t>
      </w:r>
      <w:r w:rsidRPr="003B0E5E">
        <w:rPr>
          <w:rFonts w:ascii="Times New Roman" w:hAnsi="Times New Roman" w:cs="Times New Roman"/>
          <w:sz w:val="26"/>
          <w:szCs w:val="26"/>
        </w:rPr>
        <w:t>u. Tôi xin chân thành c</w:t>
      </w:r>
      <w:r w:rsidRPr="003B0E5E">
        <w:rPr>
          <w:rFonts w:ascii="Times New Roman" w:hAnsi="Times New Roman" w:cs="Times New Roman"/>
          <w:sz w:val="26"/>
          <w:szCs w:val="26"/>
        </w:rPr>
        <w:t>ả</w:t>
      </w:r>
      <w:r w:rsidRPr="003B0E5E">
        <w:rPr>
          <w:rFonts w:ascii="Times New Roman" w:hAnsi="Times New Roman" w:cs="Times New Roman"/>
          <w:sz w:val="26"/>
          <w:szCs w:val="26"/>
        </w:rPr>
        <w:t>m ơn!</w:t>
      </w:r>
    </w:p>
    <w:p w:rsidR="00A166BA" w:rsidRPr="003B0E5E" w:rsidRDefault="00A166BA" w:rsidP="003B0E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166BA" w:rsidRPr="003B0E5E" w:rsidRDefault="003B0E5E" w:rsidP="003B0E5E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B0E5E">
        <w:rPr>
          <w:rFonts w:ascii="Times New Roman" w:hAnsi="Times New Roman" w:cs="Times New Roman"/>
          <w:sz w:val="26"/>
          <w:szCs w:val="26"/>
        </w:rPr>
        <w:t>………, ngày...... tháng...... năm………</w:t>
      </w:r>
    </w:p>
    <w:p w:rsidR="00A166BA" w:rsidRPr="003B0E5E" w:rsidRDefault="003B0E5E" w:rsidP="003B0E5E">
      <w:pPr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B0E5E">
        <w:rPr>
          <w:rFonts w:ascii="Times New Roman" w:hAnsi="Times New Roman" w:cs="Times New Roman"/>
          <w:b/>
          <w:sz w:val="26"/>
          <w:szCs w:val="26"/>
        </w:rPr>
        <w:t>Ngư</w:t>
      </w:r>
      <w:r w:rsidRPr="003B0E5E">
        <w:rPr>
          <w:rFonts w:ascii="Times New Roman" w:hAnsi="Times New Roman" w:cs="Times New Roman"/>
          <w:b/>
          <w:sz w:val="26"/>
          <w:szCs w:val="26"/>
        </w:rPr>
        <w:t>ờ</w:t>
      </w:r>
      <w:r w:rsidRPr="003B0E5E">
        <w:rPr>
          <w:rFonts w:ascii="Times New Roman" w:hAnsi="Times New Roman" w:cs="Times New Roman"/>
          <w:b/>
          <w:sz w:val="26"/>
          <w:szCs w:val="26"/>
        </w:rPr>
        <w:t>i làm đơn</w:t>
      </w:r>
    </w:p>
    <w:p w:rsidR="00A166BA" w:rsidRPr="003B0E5E" w:rsidRDefault="003B0E5E" w:rsidP="003B0E5E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B0E5E">
        <w:rPr>
          <w:rFonts w:ascii="Times New Roman" w:hAnsi="Times New Roman" w:cs="Times New Roman"/>
          <w:sz w:val="26"/>
          <w:szCs w:val="26"/>
        </w:rPr>
        <w:t>(Ký và ghi rõ h</w:t>
      </w:r>
      <w:r w:rsidRPr="003B0E5E">
        <w:rPr>
          <w:rFonts w:ascii="Times New Roman" w:hAnsi="Times New Roman" w:cs="Times New Roman"/>
          <w:sz w:val="26"/>
          <w:szCs w:val="26"/>
        </w:rPr>
        <w:t>ọ</w:t>
      </w:r>
      <w:r w:rsidRPr="003B0E5E">
        <w:rPr>
          <w:rFonts w:ascii="Times New Roman" w:hAnsi="Times New Roman" w:cs="Times New Roman"/>
          <w:sz w:val="26"/>
          <w:szCs w:val="26"/>
        </w:rPr>
        <w:t xml:space="preserve"> tên)</w:t>
      </w:r>
    </w:p>
    <w:sectPr w:rsidR="00A166BA" w:rsidRPr="003B0E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0E5E"/>
    <w:rsid w:val="00A166B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  <w15:docId w15:val="{AEC05102-4D4C-425A-8BBC-7B453E4D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46F6C4-141D-4BF5-84AB-A62CC461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2025-06-07T01:48:00Z</dcterms:created>
  <dcterms:modified xsi:type="dcterms:W3CDTF">2025-06-07T01:48:00Z</dcterms:modified>
  <cp:category/>
</cp:coreProperties>
</file>