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86F8C" w14:textId="77777777" w:rsidR="00422541" w:rsidRPr="00D8521B" w:rsidRDefault="00000000">
      <w:pPr>
        <w:jc w:val="center"/>
        <w:rPr>
          <w:rFonts w:ascii="Times New Roman" w:hAnsi="Times New Roman" w:cs="Times New Roman"/>
          <w:sz w:val="26"/>
          <w:szCs w:val="26"/>
        </w:rPr>
      </w:pPr>
      <w:r w:rsidRPr="00D8521B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27EC4572" w14:textId="77777777" w:rsidR="00422541" w:rsidRPr="00D8521B" w:rsidRDefault="00000000">
      <w:pPr>
        <w:jc w:val="center"/>
        <w:rPr>
          <w:rFonts w:ascii="Times New Roman" w:hAnsi="Times New Roman" w:cs="Times New Roman"/>
          <w:sz w:val="26"/>
          <w:szCs w:val="26"/>
        </w:rPr>
      </w:pPr>
      <w:r w:rsidRPr="00D8521B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</w:p>
    <w:p w14:paraId="2E30FC5C" w14:textId="76334512" w:rsidR="00422541" w:rsidRPr="00D8521B" w:rsidRDefault="00422541">
      <w:pPr>
        <w:rPr>
          <w:rFonts w:ascii="Times New Roman" w:hAnsi="Times New Roman" w:cs="Times New Roman"/>
          <w:sz w:val="26"/>
          <w:szCs w:val="26"/>
        </w:rPr>
      </w:pPr>
    </w:p>
    <w:p w14:paraId="284E1603" w14:textId="77777777" w:rsidR="00422541" w:rsidRPr="00D8521B" w:rsidRDefault="00000000">
      <w:pPr>
        <w:jc w:val="center"/>
        <w:rPr>
          <w:rFonts w:ascii="Times New Roman" w:hAnsi="Times New Roman" w:cs="Times New Roman"/>
          <w:sz w:val="26"/>
          <w:szCs w:val="26"/>
        </w:rPr>
      </w:pPr>
      <w:r w:rsidRPr="00D8521B">
        <w:rPr>
          <w:rFonts w:ascii="Times New Roman" w:hAnsi="Times New Roman" w:cs="Times New Roman"/>
          <w:b/>
          <w:sz w:val="26"/>
          <w:szCs w:val="26"/>
        </w:rPr>
        <w:t>THÔNG BÁO</w:t>
      </w:r>
    </w:p>
    <w:p w14:paraId="1B67BA54" w14:textId="12926191" w:rsidR="00422541" w:rsidRPr="00D8521B" w:rsidRDefault="00000000" w:rsidP="00D8521B">
      <w:pPr>
        <w:jc w:val="center"/>
        <w:rPr>
          <w:rFonts w:ascii="Times New Roman" w:hAnsi="Times New Roman" w:cs="Times New Roman"/>
          <w:sz w:val="26"/>
          <w:szCs w:val="26"/>
        </w:rPr>
      </w:pPr>
      <w:r w:rsidRPr="00D8521B">
        <w:rPr>
          <w:rFonts w:ascii="Times New Roman" w:hAnsi="Times New Roman" w:cs="Times New Roman"/>
          <w:i/>
          <w:sz w:val="26"/>
          <w:szCs w:val="26"/>
        </w:rPr>
        <w:t>V/v Điều chỉnh bậc lương cho người lao động</w:t>
      </w:r>
      <w:r w:rsidRPr="00D8521B">
        <w:rPr>
          <w:rFonts w:ascii="Times New Roman" w:hAnsi="Times New Roman" w:cs="Times New Roman"/>
          <w:sz w:val="26"/>
          <w:szCs w:val="26"/>
        </w:rPr>
        <w:br/>
      </w:r>
    </w:p>
    <w:p w14:paraId="7563EB93" w14:textId="27EDAD6A" w:rsidR="00422541" w:rsidRPr="00D8521B" w:rsidRDefault="00000000" w:rsidP="00D8521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8521B">
        <w:rPr>
          <w:rFonts w:ascii="Times New Roman" w:hAnsi="Times New Roman" w:cs="Times New Roman"/>
          <w:sz w:val="26"/>
          <w:szCs w:val="26"/>
        </w:rPr>
        <w:t>Căn cứ Bộ luật Lao động 2019;</w:t>
      </w:r>
    </w:p>
    <w:p w14:paraId="1551560C" w14:textId="4B799693" w:rsidR="00422541" w:rsidRPr="00D8521B" w:rsidRDefault="00000000" w:rsidP="00D8521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8521B">
        <w:rPr>
          <w:rFonts w:ascii="Times New Roman" w:hAnsi="Times New Roman" w:cs="Times New Roman"/>
          <w:sz w:val="26"/>
          <w:szCs w:val="26"/>
        </w:rPr>
        <w:t>Căn cứ Quy chế trả lương, trả thưởng của Công ty ban hành kèm theo Quyết định số .../QĐ-... ngày .../.../......;</w:t>
      </w:r>
    </w:p>
    <w:p w14:paraId="6C5ED6B5" w14:textId="481527EF" w:rsidR="00422541" w:rsidRPr="00D8521B" w:rsidRDefault="00000000" w:rsidP="00D8521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8521B">
        <w:rPr>
          <w:rFonts w:ascii="Times New Roman" w:hAnsi="Times New Roman" w:cs="Times New Roman"/>
          <w:sz w:val="26"/>
          <w:szCs w:val="26"/>
        </w:rPr>
        <w:t xml:space="preserve">Căn cứ kết quả đánh giá hiệu quả công việc kỳ </w:t>
      </w:r>
      <w:r w:rsidR="00D8521B">
        <w:rPr>
          <w:rFonts w:ascii="Times New Roman" w:hAnsi="Times New Roman" w:cs="Times New Roman"/>
          <w:sz w:val="26"/>
          <w:szCs w:val="26"/>
        </w:rPr>
        <w:t>.</w:t>
      </w:r>
      <w:r w:rsidRPr="00D8521B">
        <w:rPr>
          <w:rFonts w:ascii="Times New Roman" w:hAnsi="Times New Roman" w:cs="Times New Roman"/>
          <w:sz w:val="26"/>
          <w:szCs w:val="26"/>
        </w:rPr>
        <w:t>../năm ...... của Phòng/Bộ phận ..........;</w:t>
      </w:r>
    </w:p>
    <w:p w14:paraId="3259EBC0" w14:textId="61594E95" w:rsidR="00422541" w:rsidRPr="00D8521B" w:rsidRDefault="00000000" w:rsidP="00D8521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8521B">
        <w:rPr>
          <w:rFonts w:ascii="Times New Roman" w:hAnsi="Times New Roman" w:cs="Times New Roman"/>
          <w:sz w:val="26"/>
          <w:szCs w:val="26"/>
        </w:rPr>
        <w:t>Xét đề nghị của Trưởng phòng Hành chính – Nhân sự;</w:t>
      </w:r>
    </w:p>
    <w:p w14:paraId="62F286B2" w14:textId="1ECEB86F" w:rsidR="00422541" w:rsidRPr="00D8521B" w:rsidRDefault="00000000" w:rsidP="00D8521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8521B">
        <w:rPr>
          <w:rFonts w:ascii="Times New Roman" w:hAnsi="Times New Roman" w:cs="Times New Roman"/>
          <w:b/>
          <w:sz w:val="26"/>
          <w:szCs w:val="26"/>
        </w:rPr>
        <w:t>Kính gửi: Ông/Bà ......................................................</w:t>
      </w:r>
      <w:r w:rsidRPr="00D8521B">
        <w:rPr>
          <w:rFonts w:ascii="Times New Roman" w:hAnsi="Times New Roman" w:cs="Times New Roman"/>
          <w:b/>
          <w:sz w:val="26"/>
          <w:szCs w:val="26"/>
        </w:rPr>
        <w:br/>
      </w:r>
      <w:r w:rsidRPr="00D8521B">
        <w:rPr>
          <w:rFonts w:ascii="Times New Roman" w:hAnsi="Times New Roman" w:cs="Times New Roman"/>
          <w:sz w:val="26"/>
          <w:szCs w:val="26"/>
        </w:rPr>
        <w:t>Ban Giám đốc Công ty thông báo điều chỉnh bậc lương đối với Ông/Bà kể từ ngày .... tháng .... năm ...... như sau:</w:t>
      </w:r>
      <w:r w:rsidRPr="00D8521B">
        <w:rPr>
          <w:rFonts w:ascii="Times New Roman" w:hAnsi="Times New Roman" w:cs="Times New Roman"/>
          <w:sz w:val="26"/>
          <w:szCs w:val="26"/>
        </w:rPr>
        <w:br/>
      </w:r>
      <w:r w:rsidRPr="00D8521B">
        <w:rPr>
          <w:rFonts w:ascii="Times New Roman" w:hAnsi="Times New Roman" w:cs="Times New Roman"/>
          <w:b/>
          <w:sz w:val="26"/>
          <w:szCs w:val="26"/>
        </w:rPr>
        <w:t xml:space="preserve">1. Họ và tên: </w:t>
      </w:r>
      <w:r w:rsidRPr="00D8521B">
        <w:rPr>
          <w:rFonts w:ascii="Times New Roman" w:hAnsi="Times New Roman" w:cs="Times New Roman"/>
          <w:sz w:val="26"/>
          <w:szCs w:val="26"/>
        </w:rPr>
        <w:t>..............................................................</w:t>
      </w:r>
      <w:r w:rsidRPr="00D8521B">
        <w:rPr>
          <w:rFonts w:ascii="Times New Roman" w:hAnsi="Times New Roman" w:cs="Times New Roman"/>
          <w:sz w:val="26"/>
          <w:szCs w:val="26"/>
        </w:rPr>
        <w:br/>
      </w:r>
      <w:r w:rsidRPr="00D8521B">
        <w:rPr>
          <w:rFonts w:ascii="Times New Roman" w:hAnsi="Times New Roman" w:cs="Times New Roman"/>
          <w:b/>
          <w:sz w:val="26"/>
          <w:szCs w:val="26"/>
        </w:rPr>
        <w:t xml:space="preserve">2. Chức danh/Vị trí công tác: </w:t>
      </w:r>
      <w:r w:rsidRPr="00D8521B">
        <w:rPr>
          <w:rFonts w:ascii="Times New Roman" w:hAnsi="Times New Roman" w:cs="Times New Roman"/>
          <w:sz w:val="26"/>
          <w:szCs w:val="26"/>
        </w:rPr>
        <w:t>..............................................................</w:t>
      </w:r>
      <w:r w:rsidRPr="00D8521B">
        <w:rPr>
          <w:rFonts w:ascii="Times New Roman" w:hAnsi="Times New Roman" w:cs="Times New Roman"/>
          <w:sz w:val="26"/>
          <w:szCs w:val="26"/>
        </w:rPr>
        <w:br/>
      </w:r>
      <w:r w:rsidRPr="00D8521B">
        <w:rPr>
          <w:rFonts w:ascii="Times New Roman" w:hAnsi="Times New Roman" w:cs="Times New Roman"/>
          <w:b/>
          <w:sz w:val="26"/>
          <w:szCs w:val="26"/>
        </w:rPr>
        <w:t xml:space="preserve">3. Phòng/Ban: </w:t>
      </w:r>
      <w:r w:rsidRPr="00D8521B">
        <w:rPr>
          <w:rFonts w:ascii="Times New Roman" w:hAnsi="Times New Roman" w:cs="Times New Roman"/>
          <w:sz w:val="26"/>
          <w:szCs w:val="26"/>
        </w:rPr>
        <w:t>..............................................................</w:t>
      </w:r>
      <w:r w:rsidRPr="00D8521B">
        <w:rPr>
          <w:rFonts w:ascii="Times New Roman" w:hAnsi="Times New Roman" w:cs="Times New Roman"/>
          <w:sz w:val="26"/>
          <w:szCs w:val="26"/>
        </w:rPr>
        <w:br/>
      </w:r>
      <w:r w:rsidRPr="00D8521B">
        <w:rPr>
          <w:rFonts w:ascii="Times New Roman" w:hAnsi="Times New Roman" w:cs="Times New Roman"/>
          <w:b/>
          <w:sz w:val="26"/>
          <w:szCs w:val="26"/>
        </w:rPr>
        <w:t xml:space="preserve">4. Bậc lương cũ: </w:t>
      </w:r>
      <w:r w:rsidRPr="00D8521B">
        <w:rPr>
          <w:rFonts w:ascii="Times New Roman" w:hAnsi="Times New Roman" w:cs="Times New Roman"/>
          <w:sz w:val="26"/>
          <w:szCs w:val="26"/>
        </w:rPr>
        <w:t>..............................................................</w:t>
      </w:r>
      <w:r w:rsidRPr="00D8521B">
        <w:rPr>
          <w:rFonts w:ascii="Times New Roman" w:hAnsi="Times New Roman" w:cs="Times New Roman"/>
          <w:sz w:val="26"/>
          <w:szCs w:val="26"/>
        </w:rPr>
        <w:br/>
      </w:r>
      <w:r w:rsidRPr="00D8521B">
        <w:rPr>
          <w:rFonts w:ascii="Times New Roman" w:hAnsi="Times New Roman" w:cs="Times New Roman"/>
          <w:b/>
          <w:sz w:val="26"/>
          <w:szCs w:val="26"/>
        </w:rPr>
        <w:t xml:space="preserve">5. Bậc lương mới: </w:t>
      </w:r>
      <w:r w:rsidRPr="00D8521B">
        <w:rPr>
          <w:rFonts w:ascii="Times New Roman" w:hAnsi="Times New Roman" w:cs="Times New Roman"/>
          <w:sz w:val="26"/>
          <w:szCs w:val="26"/>
        </w:rPr>
        <w:t>..............................................................</w:t>
      </w:r>
      <w:r w:rsidRPr="00D8521B">
        <w:rPr>
          <w:rFonts w:ascii="Times New Roman" w:hAnsi="Times New Roman" w:cs="Times New Roman"/>
          <w:sz w:val="26"/>
          <w:szCs w:val="26"/>
        </w:rPr>
        <w:br/>
      </w:r>
      <w:r w:rsidRPr="00D8521B">
        <w:rPr>
          <w:rFonts w:ascii="Times New Roman" w:hAnsi="Times New Roman" w:cs="Times New Roman"/>
          <w:b/>
          <w:sz w:val="26"/>
          <w:szCs w:val="26"/>
        </w:rPr>
        <w:t xml:space="preserve">6. Mức lương mới: </w:t>
      </w:r>
      <w:r w:rsidRPr="00D8521B">
        <w:rPr>
          <w:rFonts w:ascii="Times New Roman" w:hAnsi="Times New Roman" w:cs="Times New Roman"/>
          <w:sz w:val="26"/>
          <w:szCs w:val="26"/>
        </w:rPr>
        <w:t>..................... VNĐ/tháng</w:t>
      </w:r>
      <w:r w:rsidRPr="00D8521B">
        <w:rPr>
          <w:rFonts w:ascii="Times New Roman" w:hAnsi="Times New Roman" w:cs="Times New Roman"/>
          <w:sz w:val="26"/>
          <w:szCs w:val="26"/>
        </w:rPr>
        <w:br/>
      </w:r>
      <w:r w:rsidRPr="00D8521B">
        <w:rPr>
          <w:rFonts w:ascii="Times New Roman" w:hAnsi="Times New Roman" w:cs="Times New Roman"/>
          <w:b/>
          <w:sz w:val="26"/>
          <w:szCs w:val="26"/>
        </w:rPr>
        <w:t xml:space="preserve">7. Thời điểm áp dụng: </w:t>
      </w:r>
      <w:r w:rsidRPr="00D8521B">
        <w:rPr>
          <w:rFonts w:ascii="Times New Roman" w:hAnsi="Times New Roman" w:cs="Times New Roman"/>
          <w:sz w:val="26"/>
          <w:szCs w:val="26"/>
        </w:rPr>
        <w:t>Từ ngày .... tháng .... năm ......</w:t>
      </w:r>
      <w:r w:rsidRPr="00D8521B">
        <w:rPr>
          <w:rFonts w:ascii="Times New Roman" w:hAnsi="Times New Roman" w:cs="Times New Roman"/>
          <w:sz w:val="26"/>
          <w:szCs w:val="26"/>
        </w:rPr>
        <w:br/>
        <w:t>Đề nghị Ông/Bà phối hợp với Phòng Hành chính – Nhân sự để ký phụ lục hợp đồng lao động (nếu có) và hoàn thiện các thủ tục liên quan.</w:t>
      </w:r>
      <w:r w:rsidRPr="00D8521B">
        <w:rPr>
          <w:rFonts w:ascii="Times New Roman" w:hAnsi="Times New Roman" w:cs="Times New Roman"/>
          <w:sz w:val="26"/>
          <w:szCs w:val="26"/>
        </w:rPr>
        <w:br/>
        <w:t>Mọi thắc mắc về nội dung điều chỉnh bậc lương, vui lòng liên hệ Phòng Hành</w:t>
      </w:r>
      <w:r w:rsidR="00D8521B">
        <w:rPr>
          <w:rFonts w:ascii="Times New Roman" w:hAnsi="Times New Roman" w:cs="Times New Roman"/>
          <w:sz w:val="26"/>
          <w:szCs w:val="26"/>
        </w:rPr>
        <w:t xml:space="preserve"> </w:t>
      </w:r>
      <w:r w:rsidRPr="00D8521B">
        <w:rPr>
          <w:rFonts w:ascii="Times New Roman" w:hAnsi="Times New Roman" w:cs="Times New Roman"/>
          <w:sz w:val="26"/>
          <w:szCs w:val="26"/>
        </w:rPr>
        <w:t>chính – Nhân sự để được giải đáp.</w:t>
      </w:r>
      <w:r w:rsidRPr="00D8521B">
        <w:rPr>
          <w:rFonts w:ascii="Times New Roman" w:hAnsi="Times New Roman" w:cs="Times New Roman"/>
          <w:sz w:val="26"/>
          <w:szCs w:val="26"/>
        </w:rPr>
        <w:br/>
      </w:r>
      <w:r w:rsidRPr="00D8521B">
        <w:rPr>
          <w:rFonts w:ascii="Times New Roman" w:hAnsi="Times New Roman" w:cs="Times New Roman"/>
          <w:sz w:val="26"/>
          <w:szCs w:val="26"/>
        </w:rPr>
        <w:lastRenderedPageBreak/>
        <w:t>Đề nghị các phòng ban, bộ phận liên quan phối hợp thực hiện theo đúng quy định.</w:t>
      </w:r>
      <w:r w:rsidRPr="00D8521B">
        <w:rPr>
          <w:rFonts w:ascii="Times New Roman" w:hAnsi="Times New Roman" w:cs="Times New Roman"/>
          <w:sz w:val="26"/>
          <w:szCs w:val="26"/>
        </w:rPr>
        <w:br/>
      </w:r>
      <w:r w:rsidRPr="00D8521B">
        <w:rPr>
          <w:rFonts w:ascii="Times New Roman" w:hAnsi="Times New Roman" w:cs="Times New Roman"/>
          <w:sz w:val="26"/>
          <w:szCs w:val="26"/>
        </w:rPr>
        <w:br/>
        <w:t>Trân trọng thông báo!</w:t>
      </w:r>
      <w:r w:rsidRPr="00D8521B">
        <w:rPr>
          <w:rFonts w:ascii="Times New Roman" w:hAnsi="Times New Roman" w:cs="Times New Roman"/>
          <w:sz w:val="26"/>
          <w:szCs w:val="26"/>
        </w:rPr>
        <w:br/>
      </w:r>
    </w:p>
    <w:p w14:paraId="0D264178" w14:textId="77777777" w:rsidR="00422541" w:rsidRPr="00D8521B" w:rsidRDefault="00000000">
      <w:pPr>
        <w:rPr>
          <w:rFonts w:ascii="Times New Roman" w:hAnsi="Times New Roman" w:cs="Times New Roman"/>
          <w:sz w:val="26"/>
          <w:szCs w:val="26"/>
        </w:rPr>
      </w:pPr>
      <w:r w:rsidRPr="00D8521B">
        <w:rPr>
          <w:rFonts w:ascii="Times New Roman" w:hAnsi="Times New Roman" w:cs="Times New Roman"/>
          <w:b/>
          <w:sz w:val="26"/>
          <w:szCs w:val="26"/>
        </w:rPr>
        <w:t>Nơi nhận:</w:t>
      </w:r>
    </w:p>
    <w:p w14:paraId="0FAA542A" w14:textId="77777777" w:rsidR="00422541" w:rsidRPr="00D8521B" w:rsidRDefault="00000000">
      <w:pPr>
        <w:rPr>
          <w:rFonts w:ascii="Times New Roman" w:hAnsi="Times New Roman" w:cs="Times New Roman"/>
          <w:sz w:val="26"/>
          <w:szCs w:val="26"/>
        </w:rPr>
      </w:pPr>
      <w:r w:rsidRPr="00D8521B">
        <w:rPr>
          <w:rFonts w:ascii="Times New Roman" w:hAnsi="Times New Roman" w:cs="Times New Roman"/>
          <w:sz w:val="26"/>
          <w:szCs w:val="26"/>
        </w:rPr>
        <w:t>- Như trên</w:t>
      </w:r>
    </w:p>
    <w:p w14:paraId="146B923F" w14:textId="77777777" w:rsidR="00422541" w:rsidRPr="00D8521B" w:rsidRDefault="00000000">
      <w:pPr>
        <w:rPr>
          <w:rFonts w:ascii="Times New Roman" w:hAnsi="Times New Roman" w:cs="Times New Roman"/>
          <w:sz w:val="26"/>
          <w:szCs w:val="26"/>
        </w:rPr>
      </w:pPr>
      <w:r w:rsidRPr="00D8521B">
        <w:rPr>
          <w:rFonts w:ascii="Times New Roman" w:hAnsi="Times New Roman" w:cs="Times New Roman"/>
          <w:sz w:val="26"/>
          <w:szCs w:val="26"/>
        </w:rPr>
        <w:t>- Phòng HC-NS để thực hiện</w:t>
      </w:r>
    </w:p>
    <w:p w14:paraId="1EF69DDA" w14:textId="61B3ED2A" w:rsidR="00422541" w:rsidRPr="00D8521B" w:rsidRDefault="00000000">
      <w:pPr>
        <w:rPr>
          <w:rFonts w:ascii="Times New Roman" w:hAnsi="Times New Roman" w:cs="Times New Roman"/>
          <w:sz w:val="26"/>
          <w:szCs w:val="26"/>
        </w:rPr>
      </w:pPr>
      <w:r w:rsidRPr="00D8521B">
        <w:rPr>
          <w:rFonts w:ascii="Times New Roman" w:hAnsi="Times New Roman" w:cs="Times New Roman"/>
          <w:sz w:val="26"/>
          <w:szCs w:val="26"/>
        </w:rPr>
        <w:t>- Lưu: VT</w:t>
      </w:r>
      <w:bookmarkStart w:id="0" w:name="_Hlk208836795"/>
    </w:p>
    <w:p w14:paraId="7612833E" w14:textId="77777777" w:rsidR="00422541" w:rsidRPr="00D8521B" w:rsidRDefault="00000000">
      <w:pPr>
        <w:jc w:val="right"/>
        <w:rPr>
          <w:rFonts w:ascii="Times New Roman" w:hAnsi="Times New Roman" w:cs="Times New Roman"/>
          <w:sz w:val="26"/>
          <w:szCs w:val="26"/>
        </w:rPr>
      </w:pPr>
      <w:r w:rsidRPr="00D8521B">
        <w:rPr>
          <w:rFonts w:ascii="Times New Roman" w:hAnsi="Times New Roman" w:cs="Times New Roman"/>
          <w:b/>
          <w:sz w:val="26"/>
          <w:szCs w:val="26"/>
        </w:rPr>
        <w:t>ĐẠI DIỆN BAN GIÁM ĐỐC</w:t>
      </w:r>
    </w:p>
    <w:p w14:paraId="3F41D391" w14:textId="77777777" w:rsidR="00422541" w:rsidRPr="00D8521B" w:rsidRDefault="00000000">
      <w:pPr>
        <w:jc w:val="right"/>
        <w:rPr>
          <w:rFonts w:ascii="Times New Roman" w:hAnsi="Times New Roman" w:cs="Times New Roman"/>
          <w:sz w:val="26"/>
          <w:szCs w:val="26"/>
        </w:rPr>
      </w:pPr>
      <w:r w:rsidRPr="00D8521B">
        <w:rPr>
          <w:rFonts w:ascii="Times New Roman" w:hAnsi="Times New Roman" w:cs="Times New Roman"/>
          <w:sz w:val="26"/>
          <w:szCs w:val="26"/>
        </w:rPr>
        <w:t>Chức vụ: ...................................</w:t>
      </w:r>
    </w:p>
    <w:p w14:paraId="5B5E26D5" w14:textId="77777777" w:rsidR="00422541" w:rsidRPr="00D8521B" w:rsidRDefault="00000000">
      <w:pPr>
        <w:jc w:val="right"/>
        <w:rPr>
          <w:rFonts w:ascii="Times New Roman" w:hAnsi="Times New Roman" w:cs="Times New Roman"/>
          <w:sz w:val="26"/>
          <w:szCs w:val="26"/>
        </w:rPr>
      </w:pPr>
      <w:r w:rsidRPr="00D8521B">
        <w:rPr>
          <w:rFonts w:ascii="Times New Roman" w:hAnsi="Times New Roman" w:cs="Times New Roman"/>
          <w:sz w:val="26"/>
          <w:szCs w:val="26"/>
        </w:rPr>
        <w:t>(Ký, ghi rõ họ tên và đóng dấu)</w:t>
      </w:r>
      <w:bookmarkEnd w:id="0"/>
    </w:p>
    <w:sectPr w:rsidR="00422541" w:rsidRPr="00D8521B" w:rsidSect="00D8521B">
      <w:pgSz w:w="12240" w:h="15840"/>
      <w:pgMar w:top="1440" w:right="162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2261890">
    <w:abstractNumId w:val="8"/>
  </w:num>
  <w:num w:numId="2" w16cid:durableId="1608350345">
    <w:abstractNumId w:val="6"/>
  </w:num>
  <w:num w:numId="3" w16cid:durableId="1485853843">
    <w:abstractNumId w:val="5"/>
  </w:num>
  <w:num w:numId="4" w16cid:durableId="1808667166">
    <w:abstractNumId w:val="4"/>
  </w:num>
  <w:num w:numId="5" w16cid:durableId="508757645">
    <w:abstractNumId w:val="7"/>
  </w:num>
  <w:num w:numId="6" w16cid:durableId="2021928111">
    <w:abstractNumId w:val="3"/>
  </w:num>
  <w:num w:numId="7" w16cid:durableId="2027245550">
    <w:abstractNumId w:val="2"/>
  </w:num>
  <w:num w:numId="8" w16cid:durableId="1718894212">
    <w:abstractNumId w:val="1"/>
  </w:num>
  <w:num w:numId="9" w16cid:durableId="128125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22541"/>
    <w:rsid w:val="0090582F"/>
    <w:rsid w:val="00AA1D8D"/>
    <w:rsid w:val="00B47730"/>
    <w:rsid w:val="00CB0664"/>
    <w:rsid w:val="00D852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090D36"/>
  <w14:defaultImageDpi w14:val="300"/>
  <w15:docId w15:val="{26428B71-A93D-4679-AF1F-24854577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Triều Long LĐTL</cp:lastModifiedBy>
  <cp:revision>2</cp:revision>
  <dcterms:created xsi:type="dcterms:W3CDTF">2025-09-15T06:55:00Z</dcterms:created>
  <dcterms:modified xsi:type="dcterms:W3CDTF">2025-09-15T06:55:00Z</dcterms:modified>
  <cp:category/>
</cp:coreProperties>
</file>