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642" w14:textId="688E2E78" w:rsidR="005915F0" w:rsidRPr="005915F0" w:rsidRDefault="005915F0" w:rsidP="005915F0">
      <w:pPr>
        <w:jc w:val="center"/>
        <w:rPr>
          <w:b/>
          <w:bCs/>
        </w:rPr>
      </w:pPr>
      <w:r w:rsidRPr="005915F0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134C4" wp14:editId="2A8565EA">
                <wp:simplePos x="0" y="0"/>
                <wp:positionH relativeFrom="column">
                  <wp:posOffset>-485775</wp:posOffset>
                </wp:positionH>
                <wp:positionV relativeFrom="paragraph">
                  <wp:posOffset>228600</wp:posOffset>
                </wp:positionV>
                <wp:extent cx="6429375" cy="8305800"/>
                <wp:effectExtent l="57150" t="1905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30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781E6" id="Rectangle 1" o:spid="_x0000_s1026" style="position:absolute;margin-left:-38.25pt;margin-top:18pt;width:506.25pt;height:65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5915F0">
        <w:rPr>
          <w:b/>
          <w:bCs/>
          <w:highlight w:val="yellow"/>
        </w:rPr>
        <w:t>K</w:t>
      </w:r>
      <w:r w:rsidRPr="005915F0">
        <w:rPr>
          <w:b/>
          <w:bCs/>
          <w:highlight w:val="yellow"/>
        </w:rPr>
        <w:t>Ị</w:t>
      </w:r>
      <w:r w:rsidRPr="005915F0">
        <w:rPr>
          <w:b/>
          <w:bCs/>
          <w:highlight w:val="yellow"/>
        </w:rPr>
        <w:t>CH B</w:t>
      </w:r>
      <w:r w:rsidRPr="005915F0">
        <w:rPr>
          <w:b/>
          <w:bCs/>
          <w:highlight w:val="yellow"/>
        </w:rPr>
        <w:t>Ả</w:t>
      </w:r>
      <w:r w:rsidRPr="005915F0">
        <w:rPr>
          <w:b/>
          <w:bCs/>
          <w:highlight w:val="yellow"/>
        </w:rPr>
        <w:t>N CHƯƠNG TRÌNH QU</w:t>
      </w:r>
      <w:r w:rsidRPr="005915F0">
        <w:rPr>
          <w:b/>
          <w:bCs/>
          <w:highlight w:val="yellow"/>
        </w:rPr>
        <w:t>Ố</w:t>
      </w:r>
      <w:r w:rsidRPr="005915F0">
        <w:rPr>
          <w:b/>
          <w:bCs/>
          <w:highlight w:val="yellow"/>
        </w:rPr>
        <w:t>C T</w:t>
      </w:r>
      <w:r w:rsidRPr="005915F0">
        <w:rPr>
          <w:b/>
          <w:bCs/>
          <w:highlight w:val="yellow"/>
        </w:rPr>
        <w:t>Ế</w:t>
      </w:r>
      <w:r w:rsidRPr="005915F0">
        <w:rPr>
          <w:b/>
          <w:bCs/>
          <w:highlight w:val="yellow"/>
        </w:rPr>
        <w:t xml:space="preserve"> THI</w:t>
      </w:r>
      <w:r w:rsidRPr="005915F0">
        <w:rPr>
          <w:b/>
          <w:bCs/>
          <w:highlight w:val="yellow"/>
        </w:rPr>
        <w:t>Ế</w:t>
      </w:r>
      <w:r w:rsidRPr="005915F0">
        <w:rPr>
          <w:b/>
          <w:bCs/>
          <w:highlight w:val="yellow"/>
        </w:rPr>
        <w:t>U NHI 1/6</w:t>
      </w:r>
    </w:p>
    <w:p w14:paraId="4FF618EF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1. M</w:t>
      </w:r>
      <w:r w:rsidRPr="005915F0">
        <w:rPr>
          <w:b/>
          <w:bCs/>
        </w:rPr>
        <w:t>ụ</w:t>
      </w:r>
      <w:r w:rsidRPr="005915F0">
        <w:rPr>
          <w:b/>
          <w:bCs/>
        </w:rPr>
        <w:t>c đích - Ý nghĩa</w:t>
      </w:r>
    </w:p>
    <w:p w14:paraId="2F275973" w14:textId="77777777" w:rsidR="00207BF0" w:rsidRDefault="005915F0" w:rsidP="005915F0">
      <w:r>
        <w:t>Ngày Qu</w:t>
      </w:r>
      <w:r>
        <w:t>ố</w:t>
      </w:r>
      <w:r>
        <w:t>c t</w:t>
      </w:r>
      <w:r>
        <w:t>ế</w:t>
      </w:r>
      <w:r>
        <w:t xml:space="preserve"> Thi</w:t>
      </w:r>
      <w:r>
        <w:t>ế</w:t>
      </w:r>
      <w:r>
        <w:t>u nhi 1/6 là d</w:t>
      </w:r>
      <w:r>
        <w:t>ị</w:t>
      </w:r>
      <w:r>
        <w:t>p đ</w:t>
      </w:r>
      <w:r>
        <w:t>ặ</w:t>
      </w:r>
      <w:r>
        <w:t>c bi</w:t>
      </w:r>
      <w:r>
        <w:t>ệ</w:t>
      </w:r>
      <w:r>
        <w:t>t đ</w:t>
      </w:r>
      <w:r>
        <w:t>ể</w:t>
      </w:r>
      <w:r>
        <w:t xml:space="preserve"> toàn xã h</w:t>
      </w:r>
      <w:r>
        <w:t>ộ</w:t>
      </w:r>
      <w:r>
        <w:t>i th</w:t>
      </w:r>
      <w:r>
        <w:t>ể</w:t>
      </w:r>
      <w:r>
        <w:t xml:space="preserve"> hi</w:t>
      </w:r>
      <w:r>
        <w:t>ệ</w:t>
      </w:r>
      <w:r>
        <w:t>n tình yêu thương, s</w:t>
      </w:r>
      <w:r>
        <w:t>ự</w:t>
      </w:r>
      <w:r>
        <w:t xml:space="preserve"> quan tâm dành cho các em nh</w:t>
      </w:r>
      <w:r>
        <w:t>ỏ</w:t>
      </w:r>
      <w:r>
        <w:t xml:space="preserve"> - nh</w:t>
      </w:r>
      <w:r>
        <w:t>ữ</w:t>
      </w:r>
      <w:r>
        <w:t>ng m</w:t>
      </w:r>
      <w:r>
        <w:t>ầ</w:t>
      </w:r>
      <w:r>
        <w:t>m non tương lai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c. Chương trình là cơ h</w:t>
      </w:r>
      <w:r>
        <w:t>ộ</w:t>
      </w:r>
      <w:r>
        <w:t>i đ</w:t>
      </w:r>
      <w:r>
        <w:t>ể</w:t>
      </w:r>
      <w:r>
        <w:t xml:space="preserve"> các </w:t>
      </w:r>
      <w:r>
        <w:t>em đư</w:t>
      </w:r>
      <w:r>
        <w:t>ợ</w:t>
      </w:r>
      <w:r>
        <w:t>c vui chơi, giao lưu, h</w:t>
      </w:r>
      <w:r>
        <w:t>ọ</w:t>
      </w:r>
      <w:r>
        <w:t>c h</w:t>
      </w:r>
      <w:r>
        <w:t>ỏ</w:t>
      </w:r>
      <w:r>
        <w:t>i và lưu gi</w:t>
      </w:r>
      <w:r>
        <w:t>ữ</w:t>
      </w:r>
      <w:r>
        <w:t xml:space="preserve"> nh</w:t>
      </w:r>
      <w:r>
        <w:t>ữ</w:t>
      </w:r>
      <w:r>
        <w:t>ng k</w:t>
      </w:r>
      <w:r>
        <w:t>ỷ</w:t>
      </w:r>
      <w:r>
        <w:t xml:space="preserve"> ni</w:t>
      </w:r>
      <w:r>
        <w:t>ệ</w:t>
      </w:r>
      <w:r>
        <w:t>m tu</w:t>
      </w:r>
      <w:r>
        <w:t>ổ</w:t>
      </w:r>
      <w:r>
        <w:t>i thơ đ</w:t>
      </w:r>
      <w:r>
        <w:t>ẹ</w:t>
      </w:r>
      <w:r>
        <w:t>p đ</w:t>
      </w:r>
      <w:r>
        <w:t>ẽ</w:t>
      </w:r>
      <w:r>
        <w:t>, đ</w:t>
      </w:r>
      <w:r>
        <w:t>ồ</w:t>
      </w:r>
      <w:r>
        <w:t>ng th</w:t>
      </w:r>
      <w:r>
        <w:t>ờ</w:t>
      </w:r>
      <w:r>
        <w:t>i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phát hi</w:t>
      </w:r>
      <w:r>
        <w:t>ệ</w:t>
      </w:r>
      <w:r>
        <w:t>n và b</w:t>
      </w:r>
      <w:r>
        <w:t>ồ</w:t>
      </w:r>
      <w:r>
        <w:t>i dư</w:t>
      </w:r>
      <w:r>
        <w:t>ỡ</w:t>
      </w:r>
      <w:r>
        <w:t>ng tài năng tr</w:t>
      </w:r>
      <w:r>
        <w:t>ẻ</w:t>
      </w:r>
      <w:r>
        <w:t>.</w:t>
      </w:r>
    </w:p>
    <w:p w14:paraId="139F5557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2. Th</w:t>
      </w:r>
      <w:r w:rsidRPr="005915F0">
        <w:rPr>
          <w:b/>
          <w:bCs/>
        </w:rPr>
        <w:t>ờ</w:t>
      </w:r>
      <w:r w:rsidRPr="005915F0">
        <w:rPr>
          <w:b/>
          <w:bCs/>
        </w:rPr>
        <w:t>i gian - Đ</w:t>
      </w:r>
      <w:r w:rsidRPr="005915F0">
        <w:rPr>
          <w:b/>
          <w:bCs/>
        </w:rPr>
        <w:t>ị</w:t>
      </w:r>
      <w:r w:rsidRPr="005915F0">
        <w:rPr>
          <w:b/>
          <w:bCs/>
        </w:rPr>
        <w:t>a đi</w:t>
      </w:r>
      <w:r w:rsidRPr="005915F0">
        <w:rPr>
          <w:b/>
          <w:bCs/>
        </w:rPr>
        <w:t>ể</w:t>
      </w:r>
      <w:r w:rsidRPr="005915F0">
        <w:rPr>
          <w:b/>
          <w:bCs/>
        </w:rPr>
        <w:t>m</w:t>
      </w:r>
    </w:p>
    <w:p w14:paraId="6299A5CC" w14:textId="77777777" w:rsidR="00207BF0" w:rsidRDefault="005915F0" w:rsidP="005915F0">
      <w:r>
        <w:t>- Th</w:t>
      </w:r>
      <w:r>
        <w:t>ờ</w:t>
      </w:r>
      <w:r>
        <w:t>i gian: 08h00 - 11h00, Th</w:t>
      </w:r>
      <w:r>
        <w:t>ứ</w:t>
      </w:r>
      <w:r>
        <w:t xml:space="preserve"> B</w:t>
      </w:r>
      <w:r>
        <w:t>ả</w:t>
      </w:r>
      <w:r>
        <w:t>y, ngày 01 tháng 6 năm 2025</w:t>
      </w:r>
    </w:p>
    <w:p w14:paraId="3B7A6FFB" w14:textId="77777777" w:rsidR="00207BF0" w:rsidRDefault="005915F0" w:rsidP="005915F0">
      <w:r>
        <w:t>- Đ</w:t>
      </w:r>
      <w:r>
        <w:t>ị</w:t>
      </w:r>
      <w:r>
        <w:t>a đi</w:t>
      </w:r>
      <w:r>
        <w:t>ể</w:t>
      </w:r>
      <w:r>
        <w:t>m: H</w:t>
      </w:r>
      <w:r>
        <w:t>ộ</w:t>
      </w:r>
      <w:r>
        <w:t>i trư</w:t>
      </w:r>
      <w:r>
        <w:t>ờ</w:t>
      </w:r>
      <w:r>
        <w:t>ng l</w:t>
      </w:r>
      <w:r>
        <w:t>ớ</w:t>
      </w:r>
      <w:r>
        <w:t>n N</w:t>
      </w:r>
      <w:r>
        <w:t>hà văn hóa thi</w:t>
      </w:r>
      <w:r>
        <w:t>ế</w:t>
      </w:r>
      <w:r>
        <w:t>u nhi/Trư</w:t>
      </w:r>
      <w:r>
        <w:t>ờ</w:t>
      </w:r>
      <w:r>
        <w:t>ng h</w:t>
      </w:r>
      <w:r>
        <w:t>ọ</w:t>
      </w:r>
      <w:r>
        <w:t>c/Đ</w:t>
      </w:r>
      <w:r>
        <w:t>ị</w:t>
      </w:r>
      <w:r>
        <w:t>a phương t</w:t>
      </w:r>
      <w:r>
        <w:t>ổ</w:t>
      </w:r>
      <w:r>
        <w:t xml:space="preserve"> ch</w:t>
      </w:r>
      <w:r>
        <w:t>ứ</w:t>
      </w:r>
      <w:r>
        <w:t>c</w:t>
      </w:r>
    </w:p>
    <w:p w14:paraId="6326C719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3. Thành ph</w:t>
      </w:r>
      <w:r w:rsidRPr="005915F0">
        <w:rPr>
          <w:b/>
          <w:bCs/>
        </w:rPr>
        <w:t>ầ</w:t>
      </w:r>
      <w:r w:rsidRPr="005915F0">
        <w:rPr>
          <w:b/>
          <w:bCs/>
        </w:rPr>
        <w:t>n tham d</w:t>
      </w:r>
      <w:r w:rsidRPr="005915F0">
        <w:rPr>
          <w:b/>
          <w:bCs/>
        </w:rPr>
        <w:t>ự</w:t>
      </w:r>
    </w:p>
    <w:p w14:paraId="61B0FEE5" w14:textId="169B9649" w:rsidR="00207BF0" w:rsidRDefault="005915F0" w:rsidP="005915F0">
      <w:r>
        <w:t>- Các em thi</w:t>
      </w:r>
      <w:r>
        <w:t>ế</w:t>
      </w:r>
      <w:r>
        <w:t>u nhi trong đ</w:t>
      </w:r>
      <w:r>
        <w:t>ộ</w:t>
      </w:r>
      <w:r>
        <w:t xml:space="preserve"> tu</w:t>
      </w:r>
      <w:r>
        <w:t>ổ</w:t>
      </w:r>
      <w:r>
        <w:t>i t</w:t>
      </w:r>
      <w:r>
        <w:t>ừ</w:t>
      </w:r>
      <w:r>
        <w:t xml:space="preserve"> 3 đ</w:t>
      </w:r>
      <w:r>
        <w:t>ế</w:t>
      </w:r>
      <w:r>
        <w:t>n 18</w:t>
      </w:r>
      <w:r>
        <w:t xml:space="preserve"> tu</w:t>
      </w:r>
      <w:r>
        <w:t>ổ</w:t>
      </w:r>
      <w:r>
        <w:t>i</w:t>
      </w:r>
    </w:p>
    <w:p w14:paraId="5E2F77D9" w14:textId="77777777" w:rsidR="00207BF0" w:rsidRDefault="005915F0" w:rsidP="005915F0">
      <w:r>
        <w:t>- Quý ph</w:t>
      </w:r>
      <w:r>
        <w:t>ụ</w:t>
      </w:r>
      <w:r>
        <w:t xml:space="preserve"> huynh h</w:t>
      </w:r>
      <w:r>
        <w:t>ọ</w:t>
      </w:r>
      <w:r>
        <w:t>c sinh</w:t>
      </w:r>
    </w:p>
    <w:p w14:paraId="5E15A5CF" w14:textId="77777777" w:rsidR="00207BF0" w:rsidRDefault="005915F0" w:rsidP="005915F0">
      <w:r>
        <w:t>- Ban giám hi</w:t>
      </w:r>
      <w:r>
        <w:t>ệ</w:t>
      </w:r>
      <w:r>
        <w:t>u, giáo viên và cán b</w:t>
      </w:r>
      <w:r>
        <w:t>ộ</w:t>
      </w:r>
      <w:r>
        <w:t xml:space="preserve"> nhân viên</w:t>
      </w:r>
    </w:p>
    <w:p w14:paraId="7F86D834" w14:textId="77777777" w:rsidR="00207BF0" w:rsidRDefault="005915F0" w:rsidP="005915F0">
      <w:r>
        <w:t>- Đ</w:t>
      </w:r>
      <w:r>
        <w:t>ạ</w:t>
      </w:r>
      <w:r>
        <w:t>i di</w:t>
      </w:r>
      <w:r>
        <w:t>ệ</w:t>
      </w:r>
      <w:r>
        <w:t>n chính quy</w:t>
      </w:r>
      <w:r>
        <w:t>ề</w:t>
      </w:r>
      <w:r>
        <w:t>n đ</w:t>
      </w:r>
      <w:r>
        <w:t>ị</w:t>
      </w:r>
      <w:r>
        <w:t>a phương, các đoàn th</w:t>
      </w:r>
      <w:r>
        <w:t>ể</w:t>
      </w:r>
    </w:p>
    <w:p w14:paraId="73213335" w14:textId="77777777" w:rsidR="00207BF0" w:rsidRDefault="005915F0" w:rsidP="005915F0">
      <w:r>
        <w:t>- Các anh ch</w:t>
      </w:r>
      <w:r>
        <w:t>ị</w:t>
      </w:r>
      <w:r>
        <w:t xml:space="preserve"> đoàn viên, thanh niên, tình nguy</w:t>
      </w:r>
      <w:r>
        <w:t>ệ</w:t>
      </w:r>
      <w:r>
        <w:t>n viên h</w:t>
      </w:r>
      <w:r>
        <w:t>ỗ</w:t>
      </w:r>
      <w:r>
        <w:t xml:space="preserve"> tr</w:t>
      </w:r>
      <w:r>
        <w:t>ợ</w:t>
      </w:r>
      <w:r>
        <w:t xml:space="preserve"> chương trình</w:t>
      </w:r>
    </w:p>
    <w:p w14:paraId="5BB65CE2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4. K</w:t>
      </w:r>
      <w:r w:rsidRPr="005915F0">
        <w:rPr>
          <w:b/>
          <w:bCs/>
        </w:rPr>
        <w:t>ị</w:t>
      </w:r>
      <w:r w:rsidRPr="005915F0">
        <w:rPr>
          <w:b/>
          <w:bCs/>
        </w:rPr>
        <w:t>ch b</w:t>
      </w:r>
      <w:r w:rsidRPr="005915F0">
        <w:rPr>
          <w:b/>
          <w:bCs/>
        </w:rPr>
        <w:t>ả</w:t>
      </w:r>
      <w:r w:rsidRPr="005915F0">
        <w:rPr>
          <w:b/>
          <w:bCs/>
        </w:rPr>
        <w:t>n chương trình chi ti</w:t>
      </w:r>
      <w:r w:rsidRPr="005915F0">
        <w:rPr>
          <w:b/>
          <w:bCs/>
        </w:rPr>
        <w:t>ế</w:t>
      </w:r>
      <w:r w:rsidRPr="005915F0">
        <w:rPr>
          <w:b/>
          <w:bCs/>
        </w:rPr>
        <w:t>t</w:t>
      </w:r>
    </w:p>
    <w:p w14:paraId="7E1621D7" w14:textId="77777777" w:rsidR="00207BF0" w:rsidRDefault="005915F0" w:rsidP="005915F0">
      <w:r>
        <w:t>08h00 - 08h10: Đón ti</w:t>
      </w:r>
      <w:r>
        <w:t>ế</w:t>
      </w:r>
      <w:r>
        <w:t>p đ</w:t>
      </w:r>
      <w:r>
        <w:t>ạ</w:t>
      </w:r>
      <w:r>
        <w:t>i bi</w:t>
      </w:r>
      <w:r>
        <w:t>ể</w:t>
      </w:r>
      <w:r>
        <w:t>u và các em thi</w:t>
      </w:r>
      <w:r>
        <w:t>ế</w:t>
      </w:r>
      <w:r>
        <w:t>u nhi</w:t>
      </w:r>
    </w:p>
    <w:p w14:paraId="321D29D8" w14:textId="77777777" w:rsidR="00207BF0" w:rsidRDefault="005915F0" w:rsidP="005915F0">
      <w:r>
        <w:t>Không khí h</w:t>
      </w:r>
      <w:r>
        <w:t>ộ</w:t>
      </w:r>
      <w:r>
        <w:t>i trư</w:t>
      </w:r>
      <w:r>
        <w:t>ờ</w:t>
      </w:r>
      <w:r>
        <w:t>ng ng</w:t>
      </w:r>
      <w:r>
        <w:t>ậ</w:t>
      </w:r>
      <w:r>
        <w:t>p tràn ti</w:t>
      </w:r>
      <w:r>
        <w:t>ế</w:t>
      </w:r>
      <w:r>
        <w:t>ng cư</w:t>
      </w:r>
      <w:r>
        <w:t>ờ</w:t>
      </w:r>
      <w:r>
        <w:t>i và s</w:t>
      </w:r>
      <w:r>
        <w:t>ắ</w:t>
      </w:r>
      <w:r>
        <w:t>c màu r</w:t>
      </w:r>
      <w:r>
        <w:t>ự</w:t>
      </w:r>
      <w:r>
        <w:t>c r</w:t>
      </w:r>
      <w:r>
        <w:t>ỡ</w:t>
      </w:r>
      <w:r>
        <w:t>. MC gi</w:t>
      </w:r>
      <w:r>
        <w:t>ớ</w:t>
      </w:r>
      <w:r>
        <w:t>i thi</w:t>
      </w:r>
      <w:r>
        <w:t>ệ</w:t>
      </w:r>
      <w:r>
        <w:t>u các ti</w:t>
      </w:r>
      <w:r>
        <w:t>ế</w:t>
      </w:r>
      <w:r>
        <w:t>t m</w:t>
      </w:r>
      <w:r>
        <w:t>ụ</w:t>
      </w:r>
      <w:r>
        <w:t>c nh</w:t>
      </w:r>
      <w:r>
        <w:t>ạ</w:t>
      </w:r>
      <w:r>
        <w:t>c n</w:t>
      </w:r>
      <w:r>
        <w:t>ề</w:t>
      </w:r>
      <w:r>
        <w:t>n vui tươi, c</w:t>
      </w:r>
      <w:r>
        <w:t>ác tình nguy</w:t>
      </w:r>
      <w:r>
        <w:t>ệ</w:t>
      </w:r>
      <w:r>
        <w:t>n viên hư</w:t>
      </w:r>
      <w:r>
        <w:t>ớ</w:t>
      </w:r>
      <w:r>
        <w:t>ng d</w:t>
      </w:r>
      <w:r>
        <w:t>ẫ</w:t>
      </w:r>
      <w:r>
        <w:t xml:space="preserve">n các em </w:t>
      </w:r>
      <w:r>
        <w:t>ổ</w:t>
      </w:r>
      <w:r>
        <w:t>n đ</w:t>
      </w:r>
      <w:r>
        <w:t>ị</w:t>
      </w:r>
      <w:r>
        <w:t>nh ch</w:t>
      </w:r>
      <w:r>
        <w:t>ỗ</w:t>
      </w:r>
      <w:r>
        <w:t xml:space="preserve"> ng</w:t>
      </w:r>
      <w:r>
        <w:t>ồ</w:t>
      </w:r>
      <w:r>
        <w:t>i.</w:t>
      </w:r>
    </w:p>
    <w:p w14:paraId="23DB1D4F" w14:textId="77777777" w:rsidR="00207BF0" w:rsidRDefault="00207BF0" w:rsidP="005915F0"/>
    <w:p w14:paraId="2800315F" w14:textId="77777777" w:rsidR="00207BF0" w:rsidRDefault="005915F0" w:rsidP="005915F0">
      <w:r>
        <w:t>08h10 - 08h20: Tuyên b</w:t>
      </w:r>
      <w:r>
        <w:t>ố</w:t>
      </w:r>
      <w:r>
        <w:t xml:space="preserve"> lý do, gi</w:t>
      </w:r>
      <w:r>
        <w:t>ớ</w:t>
      </w:r>
      <w:r>
        <w:t>i thi</w:t>
      </w:r>
      <w:r>
        <w:t>ệ</w:t>
      </w:r>
      <w:r>
        <w:t>u đ</w:t>
      </w:r>
      <w:r>
        <w:t>ạ</w:t>
      </w:r>
      <w:r>
        <w:t>i bi</w:t>
      </w:r>
      <w:r>
        <w:t>ể</w:t>
      </w:r>
      <w:r>
        <w:t>u</w:t>
      </w:r>
    </w:p>
    <w:p w14:paraId="2A72E2E7" w14:textId="77777777" w:rsidR="00207BF0" w:rsidRDefault="005915F0" w:rsidP="005915F0">
      <w:r>
        <w:t>MC bư</w:t>
      </w:r>
      <w:r>
        <w:t>ớ</w:t>
      </w:r>
      <w:r>
        <w:t>c ra sân kh</w:t>
      </w:r>
      <w:r>
        <w:t>ấ</w:t>
      </w:r>
      <w:r>
        <w:t>u v</w:t>
      </w:r>
      <w:r>
        <w:t>ớ</w:t>
      </w:r>
      <w:r>
        <w:t>i n</w:t>
      </w:r>
      <w:r>
        <w:t>ụ</w:t>
      </w:r>
      <w:r>
        <w:t xml:space="preserve"> cư</w:t>
      </w:r>
      <w:r>
        <w:t>ờ</w:t>
      </w:r>
      <w:r>
        <w:t>i r</w:t>
      </w:r>
      <w:r>
        <w:t>ạ</w:t>
      </w:r>
      <w:r>
        <w:t>ng r</w:t>
      </w:r>
      <w:r>
        <w:t>ỡ</w:t>
      </w:r>
      <w:r>
        <w:t>, m</w:t>
      </w:r>
      <w:r>
        <w:t>ở</w:t>
      </w:r>
      <w:r>
        <w:t xml:space="preserve"> đ</w:t>
      </w:r>
      <w:r>
        <w:t>ầ</w:t>
      </w:r>
      <w:r>
        <w:t>u chương trình b</w:t>
      </w:r>
      <w:r>
        <w:t>ằ</w:t>
      </w:r>
      <w:r>
        <w:t>ng nh</w:t>
      </w:r>
      <w:r>
        <w:t>ữ</w:t>
      </w:r>
      <w:r>
        <w:t>ng l</w:t>
      </w:r>
      <w:r>
        <w:t>ờ</w:t>
      </w:r>
      <w:r>
        <w:t>i chào thân thương. Ti</w:t>
      </w:r>
      <w:r>
        <w:t>ế</w:t>
      </w:r>
      <w:r>
        <w:t>p đ</w:t>
      </w:r>
      <w:r>
        <w:t>ế</w:t>
      </w:r>
      <w:r>
        <w:t>n là l</w:t>
      </w:r>
      <w:r>
        <w:t>ờ</w:t>
      </w:r>
      <w:r>
        <w:t>i tuyên b</w:t>
      </w:r>
      <w:r>
        <w:t>ố</w:t>
      </w:r>
      <w:r>
        <w:t xml:space="preserve"> lý do t</w:t>
      </w:r>
      <w:r>
        <w:t>ổ</w:t>
      </w:r>
      <w:r>
        <w:t xml:space="preserve"> ch</w:t>
      </w:r>
      <w:r>
        <w:t>ứ</w:t>
      </w:r>
      <w:r>
        <w:t xml:space="preserve">c chương trình và </w:t>
      </w:r>
      <w:r>
        <w:t>trân tr</w:t>
      </w:r>
      <w:r>
        <w:t>ọ</w:t>
      </w:r>
      <w:r>
        <w:t>ng gi</w:t>
      </w:r>
      <w:r>
        <w:t>ớ</w:t>
      </w:r>
      <w:r>
        <w:t>i thi</w:t>
      </w:r>
      <w:r>
        <w:t>ệ</w:t>
      </w:r>
      <w:r>
        <w:t>u đ</w:t>
      </w:r>
      <w:r>
        <w:t>ạ</w:t>
      </w:r>
      <w:r>
        <w:t>i di</w:t>
      </w:r>
      <w:r>
        <w:t>ệ</w:t>
      </w:r>
      <w:r>
        <w:t>n các ban ngành, ph</w:t>
      </w:r>
      <w:r>
        <w:t>ụ</w:t>
      </w:r>
      <w:r>
        <w:t xml:space="preserve"> huynh, giáo viên cùng toàn th</w:t>
      </w:r>
      <w:r>
        <w:t>ể</w:t>
      </w:r>
      <w:r>
        <w:t xml:space="preserve"> các em thi</w:t>
      </w:r>
      <w:r>
        <w:t>ế</w:t>
      </w:r>
      <w:r>
        <w:t>u nhi.</w:t>
      </w:r>
    </w:p>
    <w:p w14:paraId="14778625" w14:textId="46779EB5" w:rsidR="00207BF0" w:rsidRDefault="005915F0" w:rsidP="005915F0">
      <w:r w:rsidRPr="005915F0">
        <w:rPr>
          <w:b/>
          <w:bCs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F9691" wp14:editId="46F8A098">
                <wp:simplePos x="0" y="0"/>
                <wp:positionH relativeFrom="column">
                  <wp:posOffset>-485775</wp:posOffset>
                </wp:positionH>
                <wp:positionV relativeFrom="paragraph">
                  <wp:posOffset>20955</wp:posOffset>
                </wp:positionV>
                <wp:extent cx="6429375" cy="8305800"/>
                <wp:effectExtent l="57150" t="19050" r="85725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30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ECD8" id="Rectangle 2" o:spid="_x0000_s1026" style="position:absolute;margin-left:-38.25pt;margin-top:1.65pt;width:506.25pt;height:65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48620532" w14:textId="2C3D4B1F" w:rsidR="00207BF0" w:rsidRDefault="005915F0" w:rsidP="005915F0">
      <w:r>
        <w:t>08h20 - 08h30: Phát bi</w:t>
      </w:r>
      <w:r>
        <w:t>ể</w:t>
      </w:r>
      <w:r>
        <w:t>u khai m</w:t>
      </w:r>
      <w:r>
        <w:t>ạ</w:t>
      </w:r>
      <w:r>
        <w:t>c</w:t>
      </w:r>
    </w:p>
    <w:p w14:paraId="736E1B23" w14:textId="77777777" w:rsidR="00207BF0" w:rsidRDefault="005915F0" w:rsidP="005915F0">
      <w:r>
        <w:t>Đ</w:t>
      </w:r>
      <w:r>
        <w:t>ạ</w:t>
      </w:r>
      <w:r>
        <w:t>i di</w:t>
      </w:r>
      <w:r>
        <w:t>ệ</w:t>
      </w:r>
      <w:r>
        <w:t>n ban giám hi</w:t>
      </w:r>
      <w:r>
        <w:t>ệ</w:t>
      </w:r>
      <w:r>
        <w:t>u/trư</w:t>
      </w:r>
      <w:r>
        <w:t>ở</w:t>
      </w:r>
      <w:r>
        <w:t>ng ban t</w:t>
      </w:r>
      <w:r>
        <w:t>ổ</w:t>
      </w:r>
      <w:r>
        <w:t xml:space="preserve"> ch</w:t>
      </w:r>
      <w:r>
        <w:t>ứ</w:t>
      </w:r>
      <w:r>
        <w:t>c lên phát bi</w:t>
      </w:r>
      <w:r>
        <w:t>ể</w:t>
      </w:r>
      <w:r>
        <w:t>u, nh</w:t>
      </w:r>
      <w:r>
        <w:t>ấ</w:t>
      </w:r>
      <w:r>
        <w:t>n m</w:t>
      </w:r>
      <w:r>
        <w:t>ạ</w:t>
      </w:r>
      <w:r>
        <w:t>nh t</w:t>
      </w:r>
      <w:r>
        <w:t>ầ</w:t>
      </w:r>
      <w:r>
        <w:t>m quan tr</w:t>
      </w:r>
      <w:r>
        <w:t>ọ</w:t>
      </w:r>
      <w:r>
        <w:t>ng c</w:t>
      </w:r>
      <w:r>
        <w:t>ủ</w:t>
      </w:r>
      <w:r>
        <w:t>a ngày Qu</w:t>
      </w:r>
      <w:r>
        <w:t>ố</w:t>
      </w:r>
      <w:r>
        <w:t>c t</w:t>
      </w:r>
      <w:r>
        <w:t>ế</w:t>
      </w:r>
      <w:r>
        <w:t xml:space="preserve"> Thi</w:t>
      </w:r>
      <w:r>
        <w:t>ế</w:t>
      </w:r>
      <w:r>
        <w:t>u nhi và g</w:t>
      </w:r>
      <w:r>
        <w:t>ử</w:t>
      </w:r>
      <w:r>
        <w:t>i l</w:t>
      </w:r>
      <w:r>
        <w:t>ờ</w:t>
      </w:r>
      <w:r>
        <w:t>i ch</w:t>
      </w:r>
      <w:r>
        <w:t>úc m</w:t>
      </w:r>
      <w:r>
        <w:t>ừ</w:t>
      </w:r>
      <w:r>
        <w:t>ng, đ</w:t>
      </w:r>
      <w:r>
        <w:t>ộ</w:t>
      </w:r>
      <w:r>
        <w:t>ng viên các em.</w:t>
      </w:r>
    </w:p>
    <w:p w14:paraId="621414F5" w14:textId="77777777" w:rsidR="00207BF0" w:rsidRDefault="00207BF0" w:rsidP="005915F0"/>
    <w:p w14:paraId="3774F5F6" w14:textId="77777777" w:rsidR="00207BF0" w:rsidRDefault="005915F0" w:rsidP="005915F0">
      <w:r>
        <w:t>08h30 - 09h00: Chương trình văn ngh</w:t>
      </w:r>
      <w:r>
        <w:t>ệ</w:t>
      </w:r>
      <w:r>
        <w:t xml:space="preserve"> đ</w:t>
      </w:r>
      <w:r>
        <w:t>ặ</w:t>
      </w:r>
      <w:r>
        <w:t>c s</w:t>
      </w:r>
      <w:r>
        <w:t>ắ</w:t>
      </w:r>
      <w:r>
        <w:t>c</w:t>
      </w:r>
    </w:p>
    <w:p w14:paraId="1D0CBAFB" w14:textId="77777777" w:rsidR="00207BF0" w:rsidRDefault="005915F0" w:rsidP="005915F0">
      <w:r>
        <w:t>MC l</w:t>
      </w:r>
      <w:r>
        <w:t>ầ</w:t>
      </w:r>
      <w:r>
        <w:t>n lư</w:t>
      </w:r>
      <w:r>
        <w:t>ợ</w:t>
      </w:r>
      <w:r>
        <w:t>t gi</w:t>
      </w:r>
      <w:r>
        <w:t>ớ</w:t>
      </w:r>
      <w:r>
        <w:t>i thi</w:t>
      </w:r>
      <w:r>
        <w:t>ệ</w:t>
      </w:r>
      <w:r>
        <w:t>u các ti</w:t>
      </w:r>
      <w:r>
        <w:t>ế</w:t>
      </w:r>
      <w:r>
        <w:t>t m</w:t>
      </w:r>
      <w:r>
        <w:t>ụ</w:t>
      </w:r>
      <w:r>
        <w:t>c:</w:t>
      </w:r>
    </w:p>
    <w:p w14:paraId="0C6DF625" w14:textId="77777777" w:rsidR="00207BF0" w:rsidRDefault="005915F0" w:rsidP="005915F0">
      <w:r>
        <w:t>+ Ti</w:t>
      </w:r>
      <w:r>
        <w:t>ế</w:t>
      </w:r>
      <w:r>
        <w:t>t m</w:t>
      </w:r>
      <w:r>
        <w:t>ụ</w:t>
      </w:r>
      <w:r>
        <w:t>c múa "Em yêu trư</w:t>
      </w:r>
      <w:r>
        <w:t>ờ</w:t>
      </w:r>
      <w:r>
        <w:t>ng em" do l</w:t>
      </w:r>
      <w:r>
        <w:t>ớ</w:t>
      </w:r>
      <w:r>
        <w:t>p M</w:t>
      </w:r>
      <w:r>
        <w:t>ẫ</w:t>
      </w:r>
      <w:r>
        <w:t>u giáo l</w:t>
      </w:r>
      <w:r>
        <w:t>ớ</w:t>
      </w:r>
      <w:r>
        <w:t>n th</w:t>
      </w:r>
      <w:r>
        <w:t>ể</w:t>
      </w:r>
      <w:r>
        <w:t xml:space="preserve"> hi</w:t>
      </w:r>
      <w:r>
        <w:t>ệ</w:t>
      </w:r>
      <w:r>
        <w:t>n</w:t>
      </w:r>
    </w:p>
    <w:p w14:paraId="71889D70" w14:textId="77777777" w:rsidR="00207BF0" w:rsidRDefault="005915F0" w:rsidP="005915F0">
      <w:r>
        <w:t>+ Song ca "Cho con" do hai b</w:t>
      </w:r>
      <w:r>
        <w:t>ạ</w:t>
      </w:r>
      <w:r>
        <w:t>n h</w:t>
      </w:r>
      <w:r>
        <w:t>ọ</w:t>
      </w:r>
      <w:r>
        <w:t>c sinh l</w:t>
      </w:r>
      <w:r>
        <w:t>ớ</w:t>
      </w:r>
      <w:r>
        <w:t>p 2 bi</w:t>
      </w:r>
      <w:r>
        <w:t>ể</w:t>
      </w:r>
      <w:r>
        <w:t>u di</w:t>
      </w:r>
      <w:r>
        <w:t>ễ</w:t>
      </w:r>
      <w:r>
        <w:t>n</w:t>
      </w:r>
    </w:p>
    <w:p w14:paraId="210CD424" w14:textId="77777777" w:rsidR="00207BF0" w:rsidRDefault="005915F0" w:rsidP="005915F0">
      <w:r>
        <w:t>+ Ti</w:t>
      </w:r>
      <w:r>
        <w:t>ế</w:t>
      </w:r>
      <w:r>
        <w:t>t m</w:t>
      </w:r>
      <w:r>
        <w:t>ụ</w:t>
      </w:r>
      <w:r>
        <w:t xml:space="preserve">c </w:t>
      </w:r>
      <w:r>
        <w:t>ả</w:t>
      </w:r>
      <w:r>
        <w:t>o thu</w:t>
      </w:r>
      <w:r>
        <w:t>ậ</w:t>
      </w:r>
      <w:r>
        <w:t xml:space="preserve">t do </w:t>
      </w:r>
      <w:r>
        <w:t>chú h</w:t>
      </w:r>
      <w:r>
        <w:t>ề</w:t>
      </w:r>
      <w:r>
        <w:t xml:space="preserve"> vui tính mang đ</w:t>
      </w:r>
      <w:r>
        <w:t>ế</w:t>
      </w:r>
      <w:r>
        <w:t>n v</w:t>
      </w:r>
      <w:r>
        <w:t>ớ</w:t>
      </w:r>
      <w:r>
        <w:t>i nhi</w:t>
      </w:r>
      <w:r>
        <w:t>ề</w:t>
      </w:r>
      <w:r>
        <w:t>u b</w:t>
      </w:r>
      <w:r>
        <w:t>ấ</w:t>
      </w:r>
      <w:r>
        <w:t>t ng</w:t>
      </w:r>
      <w:r>
        <w:t>ờ</w:t>
      </w:r>
      <w:r>
        <w:t xml:space="preserve"> thú v</w:t>
      </w:r>
      <w:r>
        <w:t>ị</w:t>
      </w:r>
    </w:p>
    <w:p w14:paraId="043325B3" w14:textId="77777777" w:rsidR="00207BF0" w:rsidRDefault="005915F0" w:rsidP="005915F0">
      <w:r>
        <w:t>+ Ti</w:t>
      </w:r>
      <w:r>
        <w:t>ế</w:t>
      </w:r>
      <w:r>
        <w:t>t m</w:t>
      </w:r>
      <w:r>
        <w:t>ụ</w:t>
      </w:r>
      <w:r>
        <w:t>c th</w:t>
      </w:r>
      <w:r>
        <w:t>ờ</w:t>
      </w:r>
      <w:r>
        <w:t>i trang tái ch</w:t>
      </w:r>
      <w:r>
        <w:t>ế</w:t>
      </w:r>
      <w:r>
        <w:t xml:space="preserve"> - các em trình di</w:t>
      </w:r>
      <w:r>
        <w:t>ễ</w:t>
      </w:r>
      <w:r>
        <w:t>n các b</w:t>
      </w:r>
      <w:r>
        <w:t>ộ</w:t>
      </w:r>
      <w:r>
        <w:t xml:space="preserve"> đ</w:t>
      </w:r>
      <w:r>
        <w:t>ồ</w:t>
      </w:r>
      <w:r>
        <w:t xml:space="preserve"> sáng t</w:t>
      </w:r>
      <w:r>
        <w:t>ạ</w:t>
      </w:r>
      <w:r>
        <w:t>o t</w:t>
      </w:r>
      <w:r>
        <w:t>ừ</w:t>
      </w:r>
      <w:r>
        <w:t xml:space="preserve"> v</w:t>
      </w:r>
      <w:r>
        <w:t>ậ</w:t>
      </w:r>
      <w:r>
        <w:t>t li</w:t>
      </w:r>
      <w:r>
        <w:t>ệ</w:t>
      </w:r>
      <w:r>
        <w:t>u thân thi</w:t>
      </w:r>
      <w:r>
        <w:t>ệ</w:t>
      </w:r>
      <w:r>
        <w:t>n v</w:t>
      </w:r>
      <w:r>
        <w:t>ớ</w:t>
      </w:r>
      <w:r>
        <w:t>i môi trư</w:t>
      </w:r>
      <w:r>
        <w:t>ờ</w:t>
      </w:r>
      <w:r>
        <w:t>ng</w:t>
      </w:r>
    </w:p>
    <w:p w14:paraId="3939F57B" w14:textId="77777777" w:rsidR="00207BF0" w:rsidRDefault="00207BF0" w:rsidP="005915F0"/>
    <w:p w14:paraId="7F8B4506" w14:textId="77777777" w:rsidR="00207BF0" w:rsidRDefault="005915F0" w:rsidP="005915F0">
      <w:r>
        <w:t>09h00 - 09h30: Trò chơi t</w:t>
      </w:r>
      <w:r>
        <w:t>ậ</w:t>
      </w:r>
      <w:r>
        <w:t>p th</w:t>
      </w:r>
      <w:r>
        <w:t>ể</w:t>
      </w:r>
      <w:r>
        <w:t>, dân gian</w:t>
      </w:r>
    </w:p>
    <w:p w14:paraId="1CE3F31D" w14:textId="77777777" w:rsidR="00207BF0" w:rsidRDefault="005915F0" w:rsidP="005915F0">
      <w:r>
        <w:t>MC t</w:t>
      </w:r>
      <w:r>
        <w:t>ổ</w:t>
      </w:r>
      <w:r>
        <w:t xml:space="preserve"> ch</w:t>
      </w:r>
      <w:r>
        <w:t>ứ</w:t>
      </w:r>
      <w:r>
        <w:t>c các trò chơi như: kéo co, chuy</w:t>
      </w:r>
      <w:r>
        <w:t>ề</w:t>
      </w:r>
      <w:r>
        <w:t>n bóng, nh</w:t>
      </w:r>
      <w:r>
        <w:t>ả</w:t>
      </w:r>
      <w:r>
        <w:t>y b</w:t>
      </w:r>
      <w:r>
        <w:t>ao b</w:t>
      </w:r>
      <w:r>
        <w:t>ố</w:t>
      </w:r>
      <w:r>
        <w:t>, r</w:t>
      </w:r>
      <w:r>
        <w:t>ồ</w:t>
      </w:r>
      <w:r>
        <w:t>ng r</w:t>
      </w:r>
      <w:r>
        <w:t>ắ</w:t>
      </w:r>
      <w:r>
        <w:t>n lên mây... Các em hào h</w:t>
      </w:r>
      <w:r>
        <w:t>ứ</w:t>
      </w:r>
      <w:r>
        <w:t>ng tham gia, c</w:t>
      </w:r>
      <w:r>
        <w:t>ổ</w:t>
      </w:r>
      <w:r>
        <w:t xml:space="preserve"> vũ nhi</w:t>
      </w:r>
      <w:r>
        <w:t>ệ</w:t>
      </w:r>
      <w:r>
        <w:t>t tình, t</w:t>
      </w:r>
      <w:r>
        <w:t>ạ</w:t>
      </w:r>
      <w:r>
        <w:t>o nên không khí sôi đ</w:t>
      </w:r>
      <w:r>
        <w:t>ộ</w:t>
      </w:r>
      <w:r>
        <w:t>ng.</w:t>
      </w:r>
    </w:p>
    <w:p w14:paraId="6FF263CB" w14:textId="77777777" w:rsidR="00207BF0" w:rsidRDefault="00207BF0" w:rsidP="005915F0"/>
    <w:p w14:paraId="40EB4ECB" w14:textId="77777777" w:rsidR="00207BF0" w:rsidRDefault="005915F0" w:rsidP="005915F0">
      <w:r>
        <w:t>09h30 - 09h50: Giao lưu đ</w:t>
      </w:r>
      <w:r>
        <w:t>ố</w:t>
      </w:r>
      <w:r>
        <w:t xml:space="preserve"> vui có thư</w:t>
      </w:r>
      <w:r>
        <w:t>ở</w:t>
      </w:r>
      <w:r>
        <w:t>ng</w:t>
      </w:r>
    </w:p>
    <w:p w14:paraId="1E3A98E4" w14:textId="77777777" w:rsidR="00207BF0" w:rsidRDefault="005915F0" w:rsidP="005915F0">
      <w:r>
        <w:t>MC đưa ra nh</w:t>
      </w:r>
      <w:r>
        <w:t>ữ</w:t>
      </w:r>
      <w:r>
        <w:t>ng câu h</w:t>
      </w:r>
      <w:r>
        <w:t>ỏ</w:t>
      </w:r>
      <w:r>
        <w:t>i vui, thông minh, v</w:t>
      </w:r>
      <w:r>
        <w:t>ề</w:t>
      </w:r>
      <w:r>
        <w:t xml:space="preserve">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năng s</w:t>
      </w:r>
      <w:r>
        <w:t>ố</w:t>
      </w:r>
      <w:r>
        <w:t>ng. Các em nhanh nh</w:t>
      </w:r>
      <w:r>
        <w:t>ẹ</w:t>
      </w:r>
      <w:r>
        <w:t>n giơ tay, tr</w:t>
      </w:r>
      <w:r>
        <w:t>ả</w:t>
      </w:r>
      <w:r>
        <w:t xml:space="preserve"> l</w:t>
      </w:r>
      <w:r>
        <w:t>ờ</w:t>
      </w:r>
      <w:r>
        <w:t>i đúng đư</w:t>
      </w:r>
      <w:r>
        <w:t>ợ</w:t>
      </w:r>
      <w:r>
        <w:t>c t</w:t>
      </w:r>
      <w:r>
        <w:t>ặ</w:t>
      </w:r>
      <w:r>
        <w:t>ng ph</w:t>
      </w:r>
      <w:r>
        <w:t>ầ</w:t>
      </w:r>
      <w:r>
        <w:t>n quà nh</w:t>
      </w:r>
      <w:r>
        <w:t>ỏ</w:t>
      </w:r>
      <w:r>
        <w:t xml:space="preserve"> xinh.</w:t>
      </w:r>
    </w:p>
    <w:p w14:paraId="49081FD2" w14:textId="77777777" w:rsidR="00207BF0" w:rsidRDefault="00207BF0" w:rsidP="005915F0"/>
    <w:p w14:paraId="57B98F95" w14:textId="77777777" w:rsidR="00207BF0" w:rsidRDefault="005915F0" w:rsidP="005915F0">
      <w:r>
        <w:t>09h50 - 10h10: Trao quà cho các em thi</w:t>
      </w:r>
      <w:r>
        <w:t>ế</w:t>
      </w:r>
      <w:r>
        <w:t>u nhi có hoàn c</w:t>
      </w:r>
      <w:r>
        <w:t>ả</w:t>
      </w:r>
      <w:r>
        <w:t>nh khó khăn</w:t>
      </w:r>
    </w:p>
    <w:p w14:paraId="04C62E3C" w14:textId="77777777" w:rsidR="00207BF0" w:rsidRDefault="005915F0" w:rsidP="005915F0">
      <w:r>
        <w:t>MC m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nhà trư</w:t>
      </w:r>
      <w:r>
        <w:t>ờ</w:t>
      </w:r>
      <w:r>
        <w:t>ng và đ</w:t>
      </w:r>
      <w:r>
        <w:t>ị</w:t>
      </w:r>
      <w:r>
        <w:t>a phương lên trao nh</w:t>
      </w:r>
      <w:r>
        <w:t>ữ</w:t>
      </w:r>
      <w:r>
        <w:t>ng ph</w:t>
      </w:r>
      <w:r>
        <w:t>ầ</w:t>
      </w:r>
      <w:r>
        <w:t>n quà ý nghĩa cho các em có hoàn c</w:t>
      </w:r>
      <w:r>
        <w:t>ả</w:t>
      </w:r>
      <w:r>
        <w:t>nh đ</w:t>
      </w:r>
      <w:r>
        <w:t>ặ</w:t>
      </w:r>
      <w:r>
        <w:t>c bi</w:t>
      </w:r>
      <w:r>
        <w:t>ệ</w:t>
      </w:r>
      <w:r>
        <w:t>t. Kho</w:t>
      </w:r>
      <w:r>
        <w:t>ả</w:t>
      </w:r>
      <w:r>
        <w:t>nh kh</w:t>
      </w:r>
      <w:r>
        <w:t>ắ</w:t>
      </w:r>
      <w:r>
        <w:t>c này đ</w:t>
      </w:r>
      <w:r>
        <w:t>ầ</w:t>
      </w:r>
      <w:r>
        <w:t>y xúc đ</w:t>
      </w:r>
      <w:r>
        <w:t>ộ</w:t>
      </w:r>
      <w:r>
        <w:t>ng và lan t</w:t>
      </w:r>
      <w:r>
        <w:t>ỏ</w:t>
      </w:r>
      <w:r>
        <w:t>a yêu thương.</w:t>
      </w:r>
    </w:p>
    <w:p w14:paraId="41E864E0" w14:textId="77777777" w:rsidR="00207BF0" w:rsidRDefault="00207BF0" w:rsidP="005915F0"/>
    <w:p w14:paraId="0B72BE3E" w14:textId="7610534D" w:rsidR="00207BF0" w:rsidRDefault="005915F0" w:rsidP="005915F0">
      <w:r w:rsidRPr="005915F0">
        <w:rPr>
          <w:b/>
          <w:bCs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8B119" wp14:editId="6B3216B9">
                <wp:simplePos x="0" y="0"/>
                <wp:positionH relativeFrom="column">
                  <wp:posOffset>-485775</wp:posOffset>
                </wp:positionH>
                <wp:positionV relativeFrom="paragraph">
                  <wp:posOffset>-180975</wp:posOffset>
                </wp:positionV>
                <wp:extent cx="6429375" cy="830580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30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3BFB" id="Rectangle 3" o:spid="_x0000_s1026" style="position:absolute;margin-left:-38.25pt;margin-top:-14.25pt;width:506.25pt;height:6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t>10h10</w:t>
      </w:r>
      <w:r>
        <w:t xml:space="preserve"> - 10h30: Trao thư</w:t>
      </w:r>
      <w:r>
        <w:t>ở</w:t>
      </w:r>
      <w:r>
        <w:t>ng cho các em có thành tích t</w:t>
      </w:r>
      <w:r>
        <w:t>ố</w:t>
      </w:r>
      <w:r>
        <w:t>t trong h</w:t>
      </w:r>
      <w:r>
        <w:t>ọ</w:t>
      </w:r>
      <w:r>
        <w:t>c t</w:t>
      </w:r>
      <w:r>
        <w:t>ậ</w:t>
      </w:r>
      <w:r>
        <w:t>p và ho</w:t>
      </w:r>
      <w:r>
        <w:t>ạ</w:t>
      </w:r>
      <w:r>
        <w:t>t đ</w:t>
      </w:r>
      <w:r>
        <w:t>ộ</w:t>
      </w:r>
      <w:r>
        <w:t>ng</w:t>
      </w:r>
    </w:p>
    <w:p w14:paraId="4BF91455" w14:textId="77777777" w:rsidR="00207BF0" w:rsidRDefault="005915F0" w:rsidP="005915F0">
      <w:r>
        <w:t>Nh</w:t>
      </w:r>
      <w:r>
        <w:t>ữ</w:t>
      </w:r>
      <w:r>
        <w:t>ng bông hoa h</w:t>
      </w:r>
      <w:r>
        <w:t>ọ</w:t>
      </w:r>
      <w:r>
        <w:t>c gi</w:t>
      </w:r>
      <w:r>
        <w:t>ỏ</w:t>
      </w:r>
      <w:r>
        <w:t>i, chăm ngoan đư</w:t>
      </w:r>
      <w:r>
        <w:t>ợ</w:t>
      </w:r>
      <w:r>
        <w:t>c xư</w:t>
      </w:r>
      <w:r>
        <w:t>ớ</w:t>
      </w:r>
      <w:r>
        <w:t>ng tên trong ti</w:t>
      </w:r>
      <w:r>
        <w:t>ế</w:t>
      </w:r>
      <w:r>
        <w:t>ng v</w:t>
      </w:r>
      <w:r>
        <w:t>ỗ</w:t>
      </w:r>
      <w:r>
        <w:t xml:space="preserve"> tay không ng</w:t>
      </w:r>
      <w:r>
        <w:t>ớ</w:t>
      </w:r>
      <w:r>
        <w:t>t. Các em đư</w:t>
      </w:r>
      <w:r>
        <w:t>ợ</w:t>
      </w:r>
      <w:r>
        <w:t>c nh</w:t>
      </w:r>
      <w:r>
        <w:t>ậ</w:t>
      </w:r>
      <w:r>
        <w:t>n gi</w:t>
      </w:r>
      <w:r>
        <w:t>ấ</w:t>
      </w:r>
      <w:r>
        <w:t>y khen, ph</w:t>
      </w:r>
      <w:r>
        <w:t>ầ</w:t>
      </w:r>
      <w:r>
        <w:t>n thư</w:t>
      </w:r>
      <w:r>
        <w:t>ở</w:t>
      </w:r>
      <w:r>
        <w:t>ng khích l</w:t>
      </w:r>
      <w:r>
        <w:t>ệ</w:t>
      </w:r>
      <w:r>
        <w:t xml:space="preserve"> tinh th</w:t>
      </w:r>
      <w:r>
        <w:t>ầ</w:t>
      </w:r>
      <w:r>
        <w:t>n.</w:t>
      </w:r>
    </w:p>
    <w:p w14:paraId="2D8DE97B" w14:textId="77777777" w:rsidR="00207BF0" w:rsidRDefault="00207BF0" w:rsidP="005915F0"/>
    <w:p w14:paraId="3842DD0A" w14:textId="77777777" w:rsidR="00207BF0" w:rsidRDefault="005915F0" w:rsidP="005915F0">
      <w:r>
        <w:t>10h30 - 11h00: T</w:t>
      </w:r>
      <w:r>
        <w:t>ổ</w:t>
      </w:r>
      <w:r>
        <w:t>ng k</w:t>
      </w:r>
      <w:r>
        <w:t>ế</w:t>
      </w:r>
      <w:r>
        <w:t>t - ch</w:t>
      </w:r>
      <w:r>
        <w:t>ụ</w:t>
      </w:r>
      <w:r>
        <w:t xml:space="preserve">p </w:t>
      </w:r>
      <w:r>
        <w:t>ả</w:t>
      </w:r>
      <w:r>
        <w:t xml:space="preserve">nh </w:t>
      </w:r>
      <w:r>
        <w:t>lưu ni</w:t>
      </w:r>
      <w:r>
        <w:t>ệ</w:t>
      </w:r>
      <w:r>
        <w:t>m</w:t>
      </w:r>
    </w:p>
    <w:p w14:paraId="78269BCD" w14:textId="77777777" w:rsidR="00207BF0" w:rsidRDefault="005915F0" w:rsidP="005915F0">
      <w:r>
        <w:t>MC phát bi</w:t>
      </w:r>
      <w:r>
        <w:t>ể</w:t>
      </w:r>
      <w:r>
        <w:t>u c</w:t>
      </w:r>
      <w:r>
        <w:t>ả</w:t>
      </w:r>
      <w:r>
        <w:t>m ơn, t</w:t>
      </w:r>
      <w:r>
        <w:t>ổ</w:t>
      </w:r>
      <w:r>
        <w:t>ng k</w:t>
      </w:r>
      <w:r>
        <w:t>ế</w:t>
      </w:r>
      <w:r>
        <w:t>t chương trình. Ban t</w:t>
      </w:r>
      <w:r>
        <w:t>ổ</w:t>
      </w:r>
      <w:r>
        <w:t xml:space="preserve"> ch</w:t>
      </w:r>
      <w:r>
        <w:t>ứ</w:t>
      </w:r>
      <w:r>
        <w:t>c m</w:t>
      </w:r>
      <w:r>
        <w:t>ờ</w:t>
      </w:r>
      <w:r>
        <w:t>i các đ</w:t>
      </w:r>
      <w:r>
        <w:t>ạ</w:t>
      </w:r>
      <w:r>
        <w:t>i bi</w:t>
      </w:r>
      <w:r>
        <w:t>ể</w:t>
      </w:r>
      <w:r>
        <w:t>u, th</w:t>
      </w:r>
      <w:r>
        <w:t>ầ</w:t>
      </w:r>
      <w:r>
        <w:t>y cô, ph</w:t>
      </w:r>
      <w:r>
        <w:t>ụ</w:t>
      </w:r>
      <w:r>
        <w:t xml:space="preserve"> huynh và các em lên sân kh</w:t>
      </w:r>
      <w:r>
        <w:t>ấ</w:t>
      </w:r>
      <w:r>
        <w:t>u ch</w:t>
      </w:r>
      <w:r>
        <w:t>ụ</w:t>
      </w:r>
      <w:r>
        <w:t xml:space="preserve">p </w:t>
      </w:r>
      <w:r>
        <w:t>ả</w:t>
      </w:r>
      <w:r>
        <w:t>nh lưu ni</w:t>
      </w:r>
      <w:r>
        <w:t>ệ</w:t>
      </w:r>
      <w:r>
        <w:t>m, ghi l</w:t>
      </w:r>
      <w:r>
        <w:t>ạ</w:t>
      </w:r>
      <w:r>
        <w:t>i kho</w:t>
      </w:r>
      <w:r>
        <w:t>ả</w:t>
      </w:r>
      <w:r>
        <w:t>nh kh</w:t>
      </w:r>
      <w:r>
        <w:t>ắ</w:t>
      </w:r>
      <w:r>
        <w:t>c đáng nh</w:t>
      </w:r>
      <w:r>
        <w:t>ớ</w:t>
      </w:r>
      <w:r>
        <w:t>.</w:t>
      </w:r>
    </w:p>
    <w:p w14:paraId="7C33F923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5. Phân công nhi</w:t>
      </w:r>
      <w:r w:rsidRPr="005915F0">
        <w:rPr>
          <w:b/>
          <w:bCs/>
        </w:rPr>
        <w:t>ệ</w:t>
      </w:r>
      <w:r w:rsidRPr="005915F0">
        <w:rPr>
          <w:b/>
          <w:bCs/>
        </w:rPr>
        <w:t>m v</w:t>
      </w:r>
      <w:r w:rsidRPr="005915F0">
        <w:rPr>
          <w:b/>
          <w:bCs/>
        </w:rPr>
        <w:t>ụ</w:t>
      </w:r>
    </w:p>
    <w:p w14:paraId="70E9A2AE" w14:textId="77777777" w:rsidR="00207BF0" w:rsidRDefault="005915F0" w:rsidP="005915F0">
      <w:r>
        <w:t>- Ban t</w:t>
      </w:r>
      <w:r>
        <w:t>ổ</w:t>
      </w:r>
      <w:r>
        <w:t xml:space="preserve"> ch</w:t>
      </w:r>
      <w:r>
        <w:t>ứ</w:t>
      </w:r>
      <w:r>
        <w:t>c: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ch, đi</w:t>
      </w:r>
      <w:r>
        <w:t>ề</w:t>
      </w:r>
      <w:r>
        <w:t>u ph</w:t>
      </w:r>
      <w:r>
        <w:t>ố</w:t>
      </w:r>
      <w:r>
        <w:t>i, ki</w:t>
      </w:r>
      <w:r>
        <w:t>ể</w:t>
      </w:r>
      <w:r>
        <w:t>m tra ti</w:t>
      </w:r>
      <w:r>
        <w:t>ế</w:t>
      </w:r>
      <w:r>
        <w:t>n đ</w:t>
      </w:r>
      <w:r>
        <w:t>ộ</w:t>
      </w:r>
    </w:p>
    <w:p w14:paraId="4E12EDDD" w14:textId="77777777" w:rsidR="00207BF0" w:rsidRDefault="005915F0" w:rsidP="005915F0">
      <w:r>
        <w:t>- MC: D</w:t>
      </w:r>
      <w:r>
        <w:t>ẫ</w:t>
      </w:r>
      <w:r>
        <w:t>n d</w:t>
      </w:r>
      <w:r>
        <w:t>ắ</w:t>
      </w:r>
      <w:r>
        <w:t>t toàn b</w:t>
      </w:r>
      <w:r>
        <w:t>ộ</w:t>
      </w:r>
      <w:r>
        <w:t xml:space="preserve"> chương trình</w:t>
      </w:r>
    </w:p>
    <w:p w14:paraId="473C0C7A" w14:textId="77777777" w:rsidR="00207BF0" w:rsidRDefault="005915F0" w:rsidP="005915F0">
      <w:r>
        <w:t>- Tình nguy</w:t>
      </w:r>
      <w:r>
        <w:t>ệ</w:t>
      </w:r>
      <w:r>
        <w:t>n viên: H</w:t>
      </w:r>
      <w:r>
        <w:t>ỗ</w:t>
      </w:r>
      <w:r>
        <w:t xml:space="preserve"> tr</w:t>
      </w:r>
      <w:r>
        <w:t>ợ</w:t>
      </w:r>
      <w:r>
        <w:t xml:space="preserve"> h</w:t>
      </w:r>
      <w:r>
        <w:t>ậ</w:t>
      </w:r>
      <w:r>
        <w:t>u trư</w:t>
      </w:r>
      <w:r>
        <w:t>ờ</w:t>
      </w:r>
      <w:r>
        <w:t>ng, hư</w:t>
      </w:r>
      <w:r>
        <w:t>ớ</w:t>
      </w:r>
      <w:r>
        <w:t>ng d</w:t>
      </w:r>
      <w:r>
        <w:t>ẫ</w:t>
      </w:r>
      <w:r>
        <w:t>n, phát quà</w:t>
      </w:r>
    </w:p>
    <w:p w14:paraId="65B79250" w14:textId="77777777" w:rsidR="00207BF0" w:rsidRDefault="005915F0" w:rsidP="005915F0">
      <w:r>
        <w:t>- Giáo viên ph</w:t>
      </w:r>
      <w:r>
        <w:t>ụ</w:t>
      </w:r>
      <w:r>
        <w:t xml:space="preserve"> trách văn ngh</w:t>
      </w:r>
      <w:r>
        <w:t>ệ</w:t>
      </w:r>
      <w:r>
        <w:t>: T</w:t>
      </w:r>
      <w:r>
        <w:t>ậ</w:t>
      </w:r>
      <w:r>
        <w:t>p luy</w:t>
      </w:r>
      <w:r>
        <w:t>ệ</w:t>
      </w:r>
      <w:r>
        <w:t>n, chu</w:t>
      </w:r>
      <w:r>
        <w:t>ẩ</w:t>
      </w:r>
      <w:r>
        <w:t>n b</w:t>
      </w:r>
      <w:r>
        <w:t>ị</w:t>
      </w:r>
      <w:r>
        <w:t xml:space="preserve"> đ</w:t>
      </w:r>
      <w:r>
        <w:t>ạ</w:t>
      </w:r>
      <w:r>
        <w:t>o c</w:t>
      </w:r>
      <w:r>
        <w:t>ụ</w:t>
      </w:r>
    </w:p>
    <w:p w14:paraId="4E74F9C7" w14:textId="77777777" w:rsidR="00207BF0" w:rsidRDefault="005915F0" w:rsidP="005915F0">
      <w:r>
        <w:t>- B</w:t>
      </w:r>
      <w:r>
        <w:t>ộ</w:t>
      </w:r>
      <w:r>
        <w:t xml:space="preserve"> ph</w:t>
      </w:r>
      <w:r>
        <w:t>ậ</w:t>
      </w:r>
      <w:r>
        <w:t>n k</w:t>
      </w:r>
      <w:r>
        <w:t>ỹ</w:t>
      </w:r>
      <w:r>
        <w:t xml:space="preserve"> thu</w:t>
      </w:r>
      <w:r>
        <w:t>ậ</w:t>
      </w:r>
      <w:r>
        <w:t>t: Âm thanh, ánh sáng, trình chi</w:t>
      </w:r>
      <w:r>
        <w:t>ế</w:t>
      </w:r>
      <w:r>
        <w:t>u</w:t>
      </w:r>
    </w:p>
    <w:p w14:paraId="789F24A7" w14:textId="77777777" w:rsidR="00207BF0" w:rsidRDefault="005915F0" w:rsidP="005915F0">
      <w:r>
        <w:t>- Ph</w:t>
      </w:r>
      <w:r>
        <w:t>ụ</w:t>
      </w:r>
      <w:r>
        <w:t xml:space="preserve"> huynh: Đ</w:t>
      </w:r>
      <w:r>
        <w:t>ồ</w:t>
      </w:r>
      <w:r>
        <w:t>ng hành và h</w:t>
      </w:r>
      <w:r>
        <w:t>ỗ</w:t>
      </w:r>
      <w:r>
        <w:t xml:space="preserve"> tr</w:t>
      </w:r>
      <w:r>
        <w:t>ợ</w:t>
      </w:r>
      <w:r>
        <w:t xml:space="preserve"> các con tham </w:t>
      </w:r>
      <w:r>
        <w:t>gia</w:t>
      </w:r>
    </w:p>
    <w:p w14:paraId="0C4E00F3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6. Kinh phí d</w:t>
      </w:r>
      <w:r w:rsidRPr="005915F0">
        <w:rPr>
          <w:b/>
          <w:bCs/>
        </w:rPr>
        <w:t>ự</w:t>
      </w:r>
      <w:r w:rsidRPr="005915F0">
        <w:rPr>
          <w:b/>
          <w:bCs/>
        </w:rPr>
        <w:t xml:space="preserve"> ki</w:t>
      </w:r>
      <w:r w:rsidRPr="005915F0">
        <w:rPr>
          <w:b/>
          <w:bCs/>
        </w:rPr>
        <w:t>ế</w:t>
      </w:r>
      <w:r w:rsidRPr="005915F0">
        <w:rPr>
          <w:b/>
          <w:bCs/>
        </w:rPr>
        <w:t>n</w:t>
      </w:r>
    </w:p>
    <w:p w14:paraId="27871B82" w14:textId="77777777" w:rsidR="00207BF0" w:rsidRDefault="005915F0" w:rsidP="005915F0">
      <w:r>
        <w:t>- Trang trí, âm thanh, ánh sáng: 3.000.000đ</w:t>
      </w:r>
    </w:p>
    <w:p w14:paraId="05370AAB" w14:textId="77777777" w:rsidR="00207BF0" w:rsidRDefault="005915F0" w:rsidP="005915F0">
      <w:r>
        <w:t>- Quà t</w:t>
      </w:r>
      <w:r>
        <w:t>ặ</w:t>
      </w:r>
      <w:r>
        <w:t>ng, ph</w:t>
      </w:r>
      <w:r>
        <w:t>ầ</w:t>
      </w:r>
      <w:r>
        <w:t>n thư</w:t>
      </w:r>
      <w:r>
        <w:t>ở</w:t>
      </w:r>
      <w:r>
        <w:t>ng: 6.000.000đ</w:t>
      </w:r>
    </w:p>
    <w:p w14:paraId="2BA0FDB1" w14:textId="77777777" w:rsidR="00207BF0" w:rsidRDefault="005915F0" w:rsidP="005915F0">
      <w:r>
        <w:t>- Bánh k</w:t>
      </w:r>
      <w:r>
        <w:t>ẹ</w:t>
      </w:r>
      <w:r>
        <w:t>o, nư</w:t>
      </w:r>
      <w:r>
        <w:t>ớ</w:t>
      </w:r>
      <w:r>
        <w:t>c u</w:t>
      </w:r>
      <w:r>
        <w:t>ố</w:t>
      </w:r>
      <w:r>
        <w:t>ng: 1.500.000đ</w:t>
      </w:r>
    </w:p>
    <w:p w14:paraId="5A313249" w14:textId="77777777" w:rsidR="00207BF0" w:rsidRDefault="005915F0" w:rsidP="005915F0">
      <w:r>
        <w:t>- Đ</w:t>
      </w:r>
      <w:r>
        <w:t>ạ</w:t>
      </w:r>
      <w:r>
        <w:t>o c</w:t>
      </w:r>
      <w:r>
        <w:t>ụ</w:t>
      </w:r>
      <w:r>
        <w:t>, v</w:t>
      </w:r>
      <w:r>
        <w:t>ậ</w:t>
      </w:r>
      <w:r>
        <w:t>t ph</w:t>
      </w:r>
      <w:r>
        <w:t>ẩ</w:t>
      </w:r>
      <w:r>
        <w:t>m trò chơi: 2.000.000đ</w:t>
      </w:r>
    </w:p>
    <w:p w14:paraId="2C630332" w14:textId="77777777" w:rsidR="00207BF0" w:rsidRDefault="005915F0" w:rsidP="005915F0">
      <w:r>
        <w:t xml:space="preserve">- In </w:t>
      </w:r>
      <w:r>
        <w:t>ấ</w:t>
      </w:r>
      <w:r>
        <w:t>n gi</w:t>
      </w:r>
      <w:r>
        <w:t>ấ</w:t>
      </w:r>
      <w:r>
        <w:t>y khen, phông n</w:t>
      </w:r>
      <w:r>
        <w:t>ề</w:t>
      </w:r>
      <w:r>
        <w:t>n: 1.000.000đ</w:t>
      </w:r>
    </w:p>
    <w:p w14:paraId="6D7E657C" w14:textId="77777777" w:rsidR="00207BF0" w:rsidRPr="005915F0" w:rsidRDefault="005915F0" w:rsidP="005915F0">
      <w:pPr>
        <w:rPr>
          <w:b/>
          <w:bCs/>
        </w:rPr>
      </w:pPr>
      <w:r w:rsidRPr="005915F0">
        <w:rPr>
          <w:b/>
          <w:bCs/>
        </w:rPr>
        <w:t>7. K</w:t>
      </w:r>
      <w:r w:rsidRPr="005915F0">
        <w:rPr>
          <w:b/>
          <w:bCs/>
        </w:rPr>
        <w:t>ế</w:t>
      </w:r>
      <w:r w:rsidRPr="005915F0">
        <w:rPr>
          <w:b/>
          <w:bCs/>
        </w:rPr>
        <w:t>t lu</w:t>
      </w:r>
      <w:r w:rsidRPr="005915F0">
        <w:rPr>
          <w:b/>
          <w:bCs/>
        </w:rPr>
        <w:t>ậ</w:t>
      </w:r>
      <w:r w:rsidRPr="005915F0">
        <w:rPr>
          <w:b/>
          <w:bCs/>
        </w:rPr>
        <w:t>n</w:t>
      </w:r>
    </w:p>
    <w:p w14:paraId="25083B76" w14:textId="5FE0900C" w:rsidR="00207BF0" w:rsidRDefault="005915F0" w:rsidP="005915F0">
      <w:r>
        <w:t>Chương trình Qu</w:t>
      </w:r>
      <w:r>
        <w:t>ố</w:t>
      </w:r>
      <w:r>
        <w:t>c t</w:t>
      </w:r>
      <w:r>
        <w:t>ế</w:t>
      </w:r>
      <w:r>
        <w:t xml:space="preserve"> Thi</w:t>
      </w:r>
      <w:r>
        <w:t>ế</w:t>
      </w:r>
      <w:r>
        <w:t>u nhi 1/6 không ch</w:t>
      </w:r>
      <w:r>
        <w:t>ỉ</w:t>
      </w:r>
      <w:r>
        <w:t xml:space="preserve"> là sân chơi vui nh</w:t>
      </w:r>
      <w:r>
        <w:t>ộ</w:t>
      </w:r>
      <w:r>
        <w:t>n, mà còn là hành trình c</w:t>
      </w:r>
      <w:r>
        <w:t>ả</w:t>
      </w:r>
      <w:r>
        <w:t>m xúc nuôi dư</w:t>
      </w:r>
      <w:r>
        <w:t>ỡ</w:t>
      </w:r>
      <w:r>
        <w:t>ng tâm h</w:t>
      </w:r>
      <w:r>
        <w:t>ồ</w:t>
      </w:r>
      <w:r>
        <w:t>n tr</w:t>
      </w:r>
      <w:r>
        <w:t>ẻ</w:t>
      </w:r>
      <w:r>
        <w:t xml:space="preserve"> thơ. S</w:t>
      </w:r>
      <w:r>
        <w:t>ự</w:t>
      </w:r>
      <w:r>
        <w:t xml:space="preserve"> tham gia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 xml:space="preserve">ng, gia </w:t>
      </w:r>
      <w:r w:rsidRPr="005915F0">
        <w:rPr>
          <w:b/>
          <w:bCs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9E8D7" wp14:editId="1C028DF4">
                <wp:simplePos x="0" y="0"/>
                <wp:positionH relativeFrom="column">
                  <wp:posOffset>-485775</wp:posOffset>
                </wp:positionH>
                <wp:positionV relativeFrom="paragraph">
                  <wp:posOffset>-182245</wp:posOffset>
                </wp:positionV>
                <wp:extent cx="6429375" cy="8305800"/>
                <wp:effectExtent l="57150" t="1905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30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F623" id="Rectangle 4" o:spid="_x0000_s1026" style="position:absolute;margin-left:-38.25pt;margin-top:-14.35pt;width:506.25pt;height:6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t>đình và nhà trư</w:t>
      </w:r>
      <w:r>
        <w:t>ờ</w:t>
      </w:r>
      <w:r>
        <w:t>ng s</w:t>
      </w:r>
      <w:r>
        <w:t>ẽ</w:t>
      </w:r>
      <w:r>
        <w:t xml:space="preserve"> góp ph</w:t>
      </w:r>
      <w:r>
        <w:t>ầ</w:t>
      </w:r>
      <w:r>
        <w:t>n t</w:t>
      </w:r>
      <w:r>
        <w:t>ạ</w:t>
      </w:r>
      <w:r>
        <w:t>o nên m</w:t>
      </w:r>
      <w:r>
        <w:t>ộ</w:t>
      </w:r>
      <w:r>
        <w:t>t ngày h</w:t>
      </w:r>
      <w:r>
        <w:t>ộ</w:t>
      </w:r>
      <w:r>
        <w:t xml:space="preserve">i ý nghĩa, </w:t>
      </w:r>
      <w:r>
        <w:t>ấ</w:t>
      </w:r>
      <w:r>
        <w:t>m áp và lan t</w:t>
      </w:r>
      <w:r>
        <w:t>ỏ</w:t>
      </w:r>
      <w:r>
        <w:t>a yêu thương.</w:t>
      </w:r>
      <w:r w:rsidRPr="005915F0">
        <w:rPr>
          <w:b/>
          <w:bCs/>
          <w:noProof/>
          <w:highlight w:val="yellow"/>
        </w:rPr>
        <w:t xml:space="preserve"> </w:t>
      </w:r>
    </w:p>
    <w:sectPr w:rsidR="00207B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7BF0"/>
    <w:rsid w:val="0029639D"/>
    <w:rsid w:val="00326F90"/>
    <w:rsid w:val="005915F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844BE"/>
  <w14:defaultImageDpi w14:val="300"/>
  <w15:docId w15:val="{8CF6B7FB-99AA-4671-8BBE-FFC04675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TVPL 806</cp:lastModifiedBy>
  <cp:revision>2</cp:revision>
  <dcterms:created xsi:type="dcterms:W3CDTF">2013-12-23T23:15:00Z</dcterms:created>
  <dcterms:modified xsi:type="dcterms:W3CDTF">2025-05-21T01:55:00Z</dcterms:modified>
  <cp:category/>
</cp:coreProperties>
</file>