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4ACD" w14:textId="646836D5" w:rsidR="002878EF" w:rsidRPr="005D01A1" w:rsidRDefault="005170A6" w:rsidP="005170A6">
      <w:pPr>
        <w:pStyle w:val="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MẪU</w:t>
      </w:r>
      <w:r w:rsidRPr="005D01A1">
        <w:rPr>
          <w:rFonts w:ascii="Times New Roman" w:hAnsi="Times New Roman" w:cs="Times New Roman"/>
        </w:rPr>
        <w:t xml:space="preserve"> TR</w:t>
      </w:r>
      <w:r w:rsidRPr="005D01A1">
        <w:rPr>
          <w:rFonts w:ascii="Times New Roman" w:hAnsi="Times New Roman" w:cs="Times New Roman"/>
        </w:rPr>
        <w:t>Ắ</w:t>
      </w:r>
      <w:r w:rsidRPr="005D01A1">
        <w:rPr>
          <w:rFonts w:ascii="Times New Roman" w:hAnsi="Times New Roman" w:cs="Times New Roman"/>
        </w:rPr>
        <w:t>C NGHI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 xml:space="preserve">M </w:t>
      </w:r>
      <w:r w:rsidRPr="005D01A1">
        <w:rPr>
          <w:rFonts w:ascii="Times New Roman" w:hAnsi="Times New Roman" w:cs="Times New Roman"/>
        </w:rPr>
        <w:t>HƯ</w:t>
      </w:r>
      <w:r w:rsidRPr="005D01A1">
        <w:rPr>
          <w:rFonts w:ascii="Times New Roman" w:hAnsi="Times New Roman" w:cs="Times New Roman"/>
        </w:rPr>
        <w:t>Ớ</w:t>
      </w:r>
      <w:r w:rsidRPr="005D01A1">
        <w:rPr>
          <w:rFonts w:ascii="Times New Roman" w:hAnsi="Times New Roman" w:cs="Times New Roman"/>
        </w:rPr>
        <w:t>NG NGHI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 </w:t>
      </w:r>
    </w:p>
    <w:p w14:paraId="55BF8DDC" w14:textId="77777777" w:rsidR="002878EF" w:rsidRPr="005D01A1" w:rsidRDefault="005170A6">
      <w:pPr>
        <w:pStyle w:val="Heading1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HƯ</w:t>
      </w:r>
      <w:r w:rsidRPr="005D01A1">
        <w:rPr>
          <w:rFonts w:ascii="Times New Roman" w:hAnsi="Times New Roman" w:cs="Times New Roman"/>
        </w:rPr>
        <w:t>Ớ</w:t>
      </w:r>
      <w:r w:rsidRPr="005D01A1">
        <w:rPr>
          <w:rFonts w:ascii="Times New Roman" w:hAnsi="Times New Roman" w:cs="Times New Roman"/>
        </w:rPr>
        <w:t>NG D</w:t>
      </w:r>
      <w:r w:rsidRPr="005D01A1">
        <w:rPr>
          <w:rFonts w:ascii="Times New Roman" w:hAnsi="Times New Roman" w:cs="Times New Roman"/>
        </w:rPr>
        <w:t>Ẫ</w:t>
      </w:r>
      <w:r w:rsidRPr="005D01A1">
        <w:rPr>
          <w:rFonts w:ascii="Times New Roman" w:hAnsi="Times New Roman" w:cs="Times New Roman"/>
        </w:rPr>
        <w:t>N:</w:t>
      </w:r>
    </w:p>
    <w:p w14:paraId="30B226A3" w14:textId="77777777" w:rsidR="002878EF" w:rsidRPr="005D01A1" w:rsidRDefault="005170A6">
      <w:pPr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Tr</w:t>
      </w:r>
      <w:r w:rsidRPr="005D01A1">
        <w:rPr>
          <w:rFonts w:ascii="Times New Roman" w:hAnsi="Times New Roman" w:cs="Times New Roman"/>
        </w:rPr>
        <w:t>ắ</w:t>
      </w:r>
      <w:r w:rsidRPr="005D01A1">
        <w:rPr>
          <w:rFonts w:ascii="Times New Roman" w:hAnsi="Times New Roman" w:cs="Times New Roman"/>
        </w:rPr>
        <w:t>c nghi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m g</w:t>
      </w:r>
      <w:r w:rsidRPr="005D01A1">
        <w:rPr>
          <w:rFonts w:ascii="Times New Roman" w:hAnsi="Times New Roman" w:cs="Times New Roman"/>
        </w:rPr>
        <w:t>ồ</w:t>
      </w:r>
      <w:r w:rsidRPr="005D01A1">
        <w:rPr>
          <w:rFonts w:ascii="Times New Roman" w:hAnsi="Times New Roman" w:cs="Times New Roman"/>
        </w:rPr>
        <w:t>m 3 ph</w:t>
      </w:r>
      <w:r w:rsidRPr="005D01A1">
        <w:rPr>
          <w:rFonts w:ascii="Times New Roman" w:hAnsi="Times New Roman" w:cs="Times New Roman"/>
        </w:rPr>
        <w:t>ầ</w:t>
      </w:r>
      <w:r w:rsidRPr="005D01A1">
        <w:rPr>
          <w:rFonts w:ascii="Times New Roman" w:hAnsi="Times New Roman" w:cs="Times New Roman"/>
        </w:rPr>
        <w:t>n. Vui lòng làm theo hư</w:t>
      </w:r>
      <w:r w:rsidRPr="005D01A1">
        <w:rPr>
          <w:rFonts w:ascii="Times New Roman" w:hAnsi="Times New Roman" w:cs="Times New Roman"/>
        </w:rPr>
        <w:t>ớ</w:t>
      </w:r>
      <w:r w:rsidRPr="005D01A1">
        <w:rPr>
          <w:rFonts w:ascii="Times New Roman" w:hAnsi="Times New Roman" w:cs="Times New Roman"/>
        </w:rPr>
        <w:t>ng d</w:t>
      </w:r>
      <w:r w:rsidRPr="005D01A1">
        <w:rPr>
          <w:rFonts w:ascii="Times New Roman" w:hAnsi="Times New Roman" w:cs="Times New Roman"/>
        </w:rPr>
        <w:t>ẫ</w:t>
      </w:r>
      <w:r w:rsidRPr="005D01A1">
        <w:rPr>
          <w:rFonts w:ascii="Times New Roman" w:hAnsi="Times New Roman" w:cs="Times New Roman"/>
        </w:rPr>
        <w:t xml:space="preserve">n </w:t>
      </w:r>
      <w:r w:rsidRPr="005D01A1">
        <w:rPr>
          <w:rFonts w:ascii="Times New Roman" w:hAnsi="Times New Roman" w:cs="Times New Roman"/>
        </w:rPr>
        <w:t>ở</w:t>
      </w:r>
      <w:r w:rsidRPr="005D01A1">
        <w:rPr>
          <w:rFonts w:ascii="Times New Roman" w:hAnsi="Times New Roman" w:cs="Times New Roman"/>
        </w:rPr>
        <w:t xml:space="preserve"> t</w:t>
      </w:r>
      <w:r w:rsidRPr="005D01A1">
        <w:rPr>
          <w:rFonts w:ascii="Times New Roman" w:hAnsi="Times New Roman" w:cs="Times New Roman"/>
        </w:rPr>
        <w:t>ừ</w:t>
      </w:r>
      <w:r w:rsidRPr="005D01A1">
        <w:rPr>
          <w:rFonts w:ascii="Times New Roman" w:hAnsi="Times New Roman" w:cs="Times New Roman"/>
        </w:rPr>
        <w:t>ng ph</w:t>
      </w:r>
      <w:r w:rsidRPr="005D01A1">
        <w:rPr>
          <w:rFonts w:ascii="Times New Roman" w:hAnsi="Times New Roman" w:cs="Times New Roman"/>
        </w:rPr>
        <w:t>ầ</w:t>
      </w:r>
      <w:r w:rsidRPr="005D01A1">
        <w:rPr>
          <w:rFonts w:ascii="Times New Roman" w:hAnsi="Times New Roman" w:cs="Times New Roman"/>
        </w:rPr>
        <w:t>n và t</w:t>
      </w:r>
      <w:r w:rsidRPr="005D01A1">
        <w:rPr>
          <w:rFonts w:ascii="Times New Roman" w:hAnsi="Times New Roman" w:cs="Times New Roman"/>
        </w:rPr>
        <w:t>ự</w:t>
      </w:r>
      <w:r w:rsidRPr="005D01A1">
        <w:rPr>
          <w:rFonts w:ascii="Times New Roman" w:hAnsi="Times New Roman" w:cs="Times New Roman"/>
        </w:rPr>
        <w:t xml:space="preserve"> ch</w:t>
      </w:r>
      <w:r w:rsidRPr="005D01A1">
        <w:rPr>
          <w:rFonts w:ascii="Times New Roman" w:hAnsi="Times New Roman" w:cs="Times New Roman"/>
        </w:rPr>
        <w:t>ấ</w:t>
      </w:r>
      <w:r w:rsidRPr="005D01A1">
        <w:rPr>
          <w:rFonts w:ascii="Times New Roman" w:hAnsi="Times New Roman" w:cs="Times New Roman"/>
        </w:rPr>
        <w:t>m đi</w:t>
      </w:r>
      <w:r w:rsidRPr="005D01A1">
        <w:rPr>
          <w:rFonts w:ascii="Times New Roman" w:hAnsi="Times New Roman" w:cs="Times New Roman"/>
        </w:rPr>
        <w:t>ể</w:t>
      </w:r>
      <w:r w:rsidRPr="005D01A1">
        <w:rPr>
          <w:rFonts w:ascii="Times New Roman" w:hAnsi="Times New Roman" w:cs="Times New Roman"/>
        </w:rPr>
        <w:t>m theo hư</w:t>
      </w:r>
      <w:r w:rsidRPr="005D01A1">
        <w:rPr>
          <w:rFonts w:ascii="Times New Roman" w:hAnsi="Times New Roman" w:cs="Times New Roman"/>
        </w:rPr>
        <w:t>ớ</w:t>
      </w:r>
      <w:r w:rsidRPr="005D01A1">
        <w:rPr>
          <w:rFonts w:ascii="Times New Roman" w:hAnsi="Times New Roman" w:cs="Times New Roman"/>
        </w:rPr>
        <w:t>ng d</w:t>
      </w:r>
      <w:r w:rsidRPr="005D01A1">
        <w:rPr>
          <w:rFonts w:ascii="Times New Roman" w:hAnsi="Times New Roman" w:cs="Times New Roman"/>
        </w:rPr>
        <w:t>ẫ</w:t>
      </w:r>
      <w:r w:rsidRPr="005D01A1">
        <w:rPr>
          <w:rFonts w:ascii="Times New Roman" w:hAnsi="Times New Roman" w:cs="Times New Roman"/>
        </w:rPr>
        <w:t>n.</w:t>
      </w:r>
    </w:p>
    <w:p w14:paraId="3D80FC67" w14:textId="77777777" w:rsidR="002878EF" w:rsidRPr="005D01A1" w:rsidRDefault="005170A6">
      <w:pPr>
        <w:pStyle w:val="Heading1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PH</w:t>
      </w:r>
      <w:r w:rsidRPr="005D01A1">
        <w:rPr>
          <w:rFonts w:ascii="Times New Roman" w:hAnsi="Times New Roman" w:cs="Times New Roman"/>
        </w:rPr>
        <w:t>Ầ</w:t>
      </w:r>
      <w:r w:rsidRPr="005D01A1">
        <w:rPr>
          <w:rFonts w:ascii="Times New Roman" w:hAnsi="Times New Roman" w:cs="Times New Roman"/>
        </w:rPr>
        <w:t>N 1: KHÁM PHÁ S</w:t>
      </w:r>
      <w:r w:rsidRPr="005D01A1">
        <w:rPr>
          <w:rFonts w:ascii="Times New Roman" w:hAnsi="Times New Roman" w:cs="Times New Roman"/>
        </w:rPr>
        <w:t>Ở</w:t>
      </w:r>
      <w:r w:rsidRPr="005D01A1">
        <w:rPr>
          <w:rFonts w:ascii="Times New Roman" w:hAnsi="Times New Roman" w:cs="Times New Roman"/>
        </w:rPr>
        <w:t xml:space="preserve"> THÍCH (Mô hình Holland - RIASEC)</w:t>
      </w:r>
    </w:p>
    <w:p w14:paraId="185FD64F" w14:textId="77777777" w:rsidR="002878EF" w:rsidRPr="005D01A1" w:rsidRDefault="005170A6">
      <w:pPr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Cách làm: Đ</w:t>
      </w:r>
      <w:r w:rsidRPr="005D01A1">
        <w:rPr>
          <w:rFonts w:ascii="Times New Roman" w:hAnsi="Times New Roman" w:cs="Times New Roman"/>
        </w:rPr>
        <w:t>ọ</w:t>
      </w:r>
      <w:r w:rsidRPr="005D01A1">
        <w:rPr>
          <w:rFonts w:ascii="Times New Roman" w:hAnsi="Times New Roman" w:cs="Times New Roman"/>
        </w:rPr>
        <w:t>c t</w:t>
      </w:r>
      <w:r w:rsidRPr="005D01A1">
        <w:rPr>
          <w:rFonts w:ascii="Times New Roman" w:hAnsi="Times New Roman" w:cs="Times New Roman"/>
        </w:rPr>
        <w:t>ừ</w:t>
      </w:r>
      <w:r w:rsidRPr="005D01A1">
        <w:rPr>
          <w:rFonts w:ascii="Times New Roman" w:hAnsi="Times New Roman" w:cs="Times New Roman"/>
        </w:rPr>
        <w:t>ng câu, ch</w:t>
      </w:r>
      <w:r w:rsidRPr="005D01A1">
        <w:rPr>
          <w:rFonts w:ascii="Times New Roman" w:hAnsi="Times New Roman" w:cs="Times New Roman"/>
        </w:rPr>
        <w:t>ọ</w:t>
      </w:r>
      <w:r w:rsidRPr="005D01A1">
        <w:rPr>
          <w:rFonts w:ascii="Times New Roman" w:hAnsi="Times New Roman" w:cs="Times New Roman"/>
        </w:rPr>
        <w:t>n “Đúng” n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>u c</w:t>
      </w:r>
      <w:r w:rsidRPr="005D01A1">
        <w:rPr>
          <w:rFonts w:ascii="Times New Roman" w:hAnsi="Times New Roman" w:cs="Times New Roman"/>
        </w:rPr>
        <w:t>ả</w:t>
      </w:r>
      <w:r w:rsidRPr="005D01A1">
        <w:rPr>
          <w:rFonts w:ascii="Times New Roman" w:hAnsi="Times New Roman" w:cs="Times New Roman"/>
        </w:rPr>
        <w:t>m th</w:t>
      </w:r>
      <w:r w:rsidRPr="005D01A1">
        <w:rPr>
          <w:rFonts w:ascii="Times New Roman" w:hAnsi="Times New Roman" w:cs="Times New Roman"/>
        </w:rPr>
        <w:t>ấ</w:t>
      </w:r>
      <w:r w:rsidRPr="005D01A1">
        <w:rPr>
          <w:rFonts w:ascii="Times New Roman" w:hAnsi="Times New Roman" w:cs="Times New Roman"/>
        </w:rPr>
        <w:t>y h</w:t>
      </w:r>
      <w:r w:rsidRPr="005D01A1">
        <w:rPr>
          <w:rFonts w:ascii="Times New Roman" w:hAnsi="Times New Roman" w:cs="Times New Roman"/>
        </w:rPr>
        <w:t>ứ</w:t>
      </w:r>
      <w:r w:rsidRPr="005D01A1">
        <w:rPr>
          <w:rFonts w:ascii="Times New Roman" w:hAnsi="Times New Roman" w:cs="Times New Roman"/>
        </w:rPr>
        <w:t xml:space="preserve">ng thú, </w:t>
      </w:r>
      <w:r w:rsidRPr="005D01A1">
        <w:rPr>
          <w:rFonts w:ascii="Times New Roman" w:hAnsi="Times New Roman" w:cs="Times New Roman"/>
        </w:rPr>
        <w:t>“Sai” n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>u không ho</w:t>
      </w:r>
      <w:r w:rsidRPr="005D01A1">
        <w:rPr>
          <w:rFonts w:ascii="Times New Roman" w:hAnsi="Times New Roman" w:cs="Times New Roman"/>
        </w:rPr>
        <w:t>ặ</w:t>
      </w:r>
      <w:r w:rsidRPr="005D01A1">
        <w:rPr>
          <w:rFonts w:ascii="Times New Roman" w:hAnsi="Times New Roman" w:cs="Times New Roman"/>
        </w:rPr>
        <w:t>c ít h</w:t>
      </w:r>
      <w:r w:rsidRPr="005D01A1">
        <w:rPr>
          <w:rFonts w:ascii="Times New Roman" w:hAnsi="Times New Roman" w:cs="Times New Roman"/>
        </w:rPr>
        <w:t>ứ</w:t>
      </w:r>
      <w:r w:rsidRPr="005D01A1">
        <w:rPr>
          <w:rFonts w:ascii="Times New Roman" w:hAnsi="Times New Roman" w:cs="Times New Roman"/>
        </w:rPr>
        <w:t>ng thú.</w:t>
      </w:r>
    </w:p>
    <w:p w14:paraId="2FAD54D7" w14:textId="77777777" w:rsidR="002878EF" w:rsidRPr="005D01A1" w:rsidRDefault="005170A6">
      <w:pPr>
        <w:pStyle w:val="Heading2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Nhóm K</w:t>
      </w:r>
      <w:r w:rsidRPr="005D01A1">
        <w:rPr>
          <w:rFonts w:ascii="Times New Roman" w:hAnsi="Times New Roman" w:cs="Times New Roman"/>
        </w:rPr>
        <w:t>ỹ</w:t>
      </w:r>
      <w:r w:rsidRPr="005D01A1">
        <w:rPr>
          <w:rFonts w:ascii="Times New Roman" w:hAnsi="Times New Roman" w:cs="Times New Roman"/>
        </w:rPr>
        <w:t xml:space="preserve"> thu</w:t>
      </w:r>
      <w:r w:rsidRPr="005D01A1">
        <w:rPr>
          <w:rFonts w:ascii="Times New Roman" w:hAnsi="Times New Roman" w:cs="Times New Roman"/>
        </w:rPr>
        <w:t>ậ</w:t>
      </w:r>
      <w:r w:rsidRPr="005D01A1">
        <w:rPr>
          <w:rFonts w:ascii="Times New Roman" w:hAnsi="Times New Roman" w:cs="Times New Roman"/>
        </w:rPr>
        <w:t>t (Realistic)</w:t>
      </w:r>
    </w:p>
    <w:p w14:paraId="279C822A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thích làm vi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c v</w:t>
      </w:r>
      <w:r w:rsidRPr="005D01A1">
        <w:rPr>
          <w:rFonts w:ascii="Times New Roman" w:hAnsi="Times New Roman" w:cs="Times New Roman"/>
        </w:rPr>
        <w:t>ớ</w:t>
      </w:r>
      <w:r w:rsidRPr="005D01A1">
        <w:rPr>
          <w:rFonts w:ascii="Times New Roman" w:hAnsi="Times New Roman" w:cs="Times New Roman"/>
        </w:rPr>
        <w:t>i máy móc, công c</w:t>
      </w:r>
      <w:r w:rsidRPr="005D01A1">
        <w:rPr>
          <w:rFonts w:ascii="Times New Roman" w:hAnsi="Times New Roman" w:cs="Times New Roman"/>
        </w:rPr>
        <w:t>ụ</w:t>
      </w:r>
      <w:r w:rsidRPr="005D01A1">
        <w:rPr>
          <w:rFonts w:ascii="Times New Roman" w:hAnsi="Times New Roman" w:cs="Times New Roman"/>
        </w:rPr>
        <w:t xml:space="preserve"> và thi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>t b</w:t>
      </w:r>
      <w:r w:rsidRPr="005D01A1">
        <w:rPr>
          <w:rFonts w:ascii="Times New Roman" w:hAnsi="Times New Roman" w:cs="Times New Roman"/>
        </w:rPr>
        <w:t>ị</w:t>
      </w:r>
      <w:r w:rsidRPr="005D01A1">
        <w:rPr>
          <w:rFonts w:ascii="Times New Roman" w:hAnsi="Times New Roman" w:cs="Times New Roman"/>
        </w:rPr>
        <w:t>.</w:t>
      </w:r>
    </w:p>
    <w:p w14:paraId="3A3A58BB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thích s</w:t>
      </w:r>
      <w:r w:rsidRPr="005D01A1">
        <w:rPr>
          <w:rFonts w:ascii="Times New Roman" w:hAnsi="Times New Roman" w:cs="Times New Roman"/>
        </w:rPr>
        <w:t>ử</w:t>
      </w:r>
      <w:r w:rsidRPr="005D01A1">
        <w:rPr>
          <w:rFonts w:ascii="Times New Roman" w:hAnsi="Times New Roman" w:cs="Times New Roman"/>
        </w:rPr>
        <w:t>a ch</w:t>
      </w:r>
      <w:r w:rsidRPr="005D01A1">
        <w:rPr>
          <w:rFonts w:ascii="Times New Roman" w:hAnsi="Times New Roman" w:cs="Times New Roman"/>
        </w:rPr>
        <w:t>ữ</w:t>
      </w:r>
      <w:r w:rsidRPr="005D01A1">
        <w:rPr>
          <w:rFonts w:ascii="Times New Roman" w:hAnsi="Times New Roman" w:cs="Times New Roman"/>
        </w:rPr>
        <w:t>a đ</w:t>
      </w:r>
      <w:r w:rsidRPr="005D01A1">
        <w:rPr>
          <w:rFonts w:ascii="Times New Roman" w:hAnsi="Times New Roman" w:cs="Times New Roman"/>
        </w:rPr>
        <w:t>ồ</w:t>
      </w:r>
      <w:r w:rsidRPr="005D01A1">
        <w:rPr>
          <w:rFonts w:ascii="Times New Roman" w:hAnsi="Times New Roman" w:cs="Times New Roman"/>
        </w:rPr>
        <w:t xml:space="preserve"> đi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n, xe c</w:t>
      </w:r>
      <w:r w:rsidRPr="005D01A1">
        <w:rPr>
          <w:rFonts w:ascii="Times New Roman" w:hAnsi="Times New Roman" w:cs="Times New Roman"/>
        </w:rPr>
        <w:t>ộ</w:t>
      </w:r>
      <w:r w:rsidRPr="005D01A1">
        <w:rPr>
          <w:rFonts w:ascii="Times New Roman" w:hAnsi="Times New Roman" w:cs="Times New Roman"/>
        </w:rPr>
        <w:t xml:space="preserve"> ho</w:t>
      </w:r>
      <w:r w:rsidRPr="005D01A1">
        <w:rPr>
          <w:rFonts w:ascii="Times New Roman" w:hAnsi="Times New Roman" w:cs="Times New Roman"/>
        </w:rPr>
        <w:t>ặ</w:t>
      </w:r>
      <w:r w:rsidRPr="005D01A1">
        <w:rPr>
          <w:rFonts w:ascii="Times New Roman" w:hAnsi="Times New Roman" w:cs="Times New Roman"/>
        </w:rPr>
        <w:t>c thi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>t b</w:t>
      </w:r>
      <w:r w:rsidRPr="005D01A1">
        <w:rPr>
          <w:rFonts w:ascii="Times New Roman" w:hAnsi="Times New Roman" w:cs="Times New Roman"/>
        </w:rPr>
        <w:t>ị</w:t>
      </w:r>
      <w:r w:rsidRPr="005D01A1">
        <w:rPr>
          <w:rFonts w:ascii="Times New Roman" w:hAnsi="Times New Roman" w:cs="Times New Roman"/>
        </w:rPr>
        <w:t xml:space="preserve"> cơ khí.</w:t>
      </w:r>
    </w:p>
    <w:p w14:paraId="6B6ABEBF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thích làm vi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c ngoài tr</w:t>
      </w:r>
      <w:r w:rsidRPr="005D01A1">
        <w:rPr>
          <w:rFonts w:ascii="Times New Roman" w:hAnsi="Times New Roman" w:cs="Times New Roman"/>
        </w:rPr>
        <w:t>ờ</w:t>
      </w:r>
      <w:r w:rsidRPr="005D01A1">
        <w:rPr>
          <w:rFonts w:ascii="Times New Roman" w:hAnsi="Times New Roman" w:cs="Times New Roman"/>
        </w:rPr>
        <w:t>i.</w:t>
      </w:r>
    </w:p>
    <w:p w14:paraId="792483CB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thích các môn h</w:t>
      </w:r>
      <w:r w:rsidRPr="005D01A1">
        <w:rPr>
          <w:rFonts w:ascii="Times New Roman" w:hAnsi="Times New Roman" w:cs="Times New Roman"/>
        </w:rPr>
        <w:t>ọ</w:t>
      </w:r>
      <w:r w:rsidRPr="005D01A1">
        <w:rPr>
          <w:rFonts w:ascii="Times New Roman" w:hAnsi="Times New Roman" w:cs="Times New Roman"/>
        </w:rPr>
        <w:t>c như v</w:t>
      </w:r>
      <w:r w:rsidRPr="005D01A1">
        <w:rPr>
          <w:rFonts w:ascii="Times New Roman" w:hAnsi="Times New Roman" w:cs="Times New Roman"/>
        </w:rPr>
        <w:t>ậ</w:t>
      </w:r>
      <w:r w:rsidRPr="005D01A1">
        <w:rPr>
          <w:rFonts w:ascii="Times New Roman" w:hAnsi="Times New Roman" w:cs="Times New Roman"/>
        </w:rPr>
        <w:t>t lý ho</w:t>
      </w:r>
      <w:r w:rsidRPr="005D01A1">
        <w:rPr>
          <w:rFonts w:ascii="Times New Roman" w:hAnsi="Times New Roman" w:cs="Times New Roman"/>
        </w:rPr>
        <w:t>ặ</w:t>
      </w:r>
      <w:r w:rsidRPr="005D01A1">
        <w:rPr>
          <w:rFonts w:ascii="Times New Roman" w:hAnsi="Times New Roman" w:cs="Times New Roman"/>
        </w:rPr>
        <w:t>c công ngh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.</w:t>
      </w:r>
    </w:p>
    <w:p w14:paraId="08E0FDDB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th</w:t>
      </w:r>
      <w:r w:rsidRPr="005D01A1">
        <w:rPr>
          <w:rFonts w:ascii="Times New Roman" w:hAnsi="Times New Roman" w:cs="Times New Roman"/>
        </w:rPr>
        <w:t>ấ</w:t>
      </w:r>
      <w:r w:rsidRPr="005D01A1">
        <w:rPr>
          <w:rFonts w:ascii="Times New Roman" w:hAnsi="Times New Roman" w:cs="Times New Roman"/>
        </w:rPr>
        <w:t>y tho</w:t>
      </w:r>
      <w:r w:rsidRPr="005D01A1">
        <w:rPr>
          <w:rFonts w:ascii="Times New Roman" w:hAnsi="Times New Roman" w:cs="Times New Roman"/>
        </w:rPr>
        <w:t>ả</w:t>
      </w:r>
      <w:r w:rsidRPr="005D01A1">
        <w:rPr>
          <w:rFonts w:ascii="Times New Roman" w:hAnsi="Times New Roman" w:cs="Times New Roman"/>
        </w:rPr>
        <w:t>i mái khi làm vi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c chân tay.</w:t>
      </w:r>
    </w:p>
    <w:p w14:paraId="3A777ED2" w14:textId="77777777" w:rsidR="002878EF" w:rsidRPr="005D01A1" w:rsidRDefault="005170A6">
      <w:pPr>
        <w:pStyle w:val="Heading2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Nhóm Nghiên c</w:t>
      </w:r>
      <w:r w:rsidRPr="005D01A1">
        <w:rPr>
          <w:rFonts w:ascii="Times New Roman" w:hAnsi="Times New Roman" w:cs="Times New Roman"/>
        </w:rPr>
        <w:t>ứ</w:t>
      </w:r>
      <w:r w:rsidRPr="005D01A1">
        <w:rPr>
          <w:rFonts w:ascii="Times New Roman" w:hAnsi="Times New Roman" w:cs="Times New Roman"/>
        </w:rPr>
        <w:t>u (Investigative)</w:t>
      </w:r>
    </w:p>
    <w:p w14:paraId="154903FA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tò mò v</w:t>
      </w:r>
      <w:r w:rsidRPr="005D01A1">
        <w:rPr>
          <w:rFonts w:ascii="Times New Roman" w:hAnsi="Times New Roman" w:cs="Times New Roman"/>
        </w:rPr>
        <w:t>ề</w:t>
      </w:r>
      <w:r w:rsidRPr="005D01A1">
        <w:rPr>
          <w:rFonts w:ascii="Times New Roman" w:hAnsi="Times New Roman" w:cs="Times New Roman"/>
        </w:rPr>
        <w:t xml:space="preserve"> cách m</w:t>
      </w:r>
      <w:r w:rsidRPr="005D01A1">
        <w:rPr>
          <w:rFonts w:ascii="Times New Roman" w:hAnsi="Times New Roman" w:cs="Times New Roman"/>
        </w:rPr>
        <w:t>ọ</w:t>
      </w:r>
      <w:r w:rsidRPr="005D01A1">
        <w:rPr>
          <w:rFonts w:ascii="Times New Roman" w:hAnsi="Times New Roman" w:cs="Times New Roman"/>
        </w:rPr>
        <w:t>i th</w:t>
      </w:r>
      <w:r w:rsidRPr="005D01A1">
        <w:rPr>
          <w:rFonts w:ascii="Times New Roman" w:hAnsi="Times New Roman" w:cs="Times New Roman"/>
        </w:rPr>
        <w:t>ứ</w:t>
      </w:r>
      <w:r w:rsidRPr="005D01A1">
        <w:rPr>
          <w:rFonts w:ascii="Times New Roman" w:hAnsi="Times New Roman" w:cs="Times New Roman"/>
        </w:rPr>
        <w:t xml:space="preserve"> ho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t đ</w:t>
      </w:r>
      <w:r w:rsidRPr="005D01A1">
        <w:rPr>
          <w:rFonts w:ascii="Times New Roman" w:hAnsi="Times New Roman" w:cs="Times New Roman"/>
        </w:rPr>
        <w:t>ộ</w:t>
      </w:r>
      <w:r w:rsidRPr="005D01A1">
        <w:rPr>
          <w:rFonts w:ascii="Times New Roman" w:hAnsi="Times New Roman" w:cs="Times New Roman"/>
        </w:rPr>
        <w:t>ng.</w:t>
      </w:r>
    </w:p>
    <w:p w14:paraId="2D2A3E73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thích đ</w:t>
      </w:r>
      <w:r w:rsidRPr="005D01A1">
        <w:rPr>
          <w:rFonts w:ascii="Times New Roman" w:hAnsi="Times New Roman" w:cs="Times New Roman"/>
        </w:rPr>
        <w:t>ọ</w:t>
      </w:r>
      <w:r w:rsidRPr="005D01A1">
        <w:rPr>
          <w:rFonts w:ascii="Times New Roman" w:hAnsi="Times New Roman" w:cs="Times New Roman"/>
        </w:rPr>
        <w:t>c sách khoa h</w:t>
      </w:r>
      <w:r w:rsidRPr="005D01A1">
        <w:rPr>
          <w:rFonts w:ascii="Times New Roman" w:hAnsi="Times New Roman" w:cs="Times New Roman"/>
        </w:rPr>
        <w:t>ọ</w:t>
      </w:r>
      <w:r w:rsidRPr="005D01A1">
        <w:rPr>
          <w:rFonts w:ascii="Times New Roman" w:hAnsi="Times New Roman" w:cs="Times New Roman"/>
        </w:rPr>
        <w:t>c ho</w:t>
      </w:r>
      <w:r w:rsidRPr="005D01A1">
        <w:rPr>
          <w:rFonts w:ascii="Times New Roman" w:hAnsi="Times New Roman" w:cs="Times New Roman"/>
        </w:rPr>
        <w:t>ặ</w:t>
      </w:r>
      <w:r w:rsidRPr="005D01A1">
        <w:rPr>
          <w:rFonts w:ascii="Times New Roman" w:hAnsi="Times New Roman" w:cs="Times New Roman"/>
        </w:rPr>
        <w:t>c tìm hi</w:t>
      </w:r>
      <w:r w:rsidRPr="005D01A1">
        <w:rPr>
          <w:rFonts w:ascii="Times New Roman" w:hAnsi="Times New Roman" w:cs="Times New Roman"/>
        </w:rPr>
        <w:t>ể</w:t>
      </w:r>
      <w:r w:rsidRPr="005D01A1">
        <w:rPr>
          <w:rFonts w:ascii="Times New Roman" w:hAnsi="Times New Roman" w:cs="Times New Roman"/>
        </w:rPr>
        <w:t>u sâu v</w:t>
      </w:r>
      <w:r w:rsidRPr="005D01A1">
        <w:rPr>
          <w:rFonts w:ascii="Times New Roman" w:hAnsi="Times New Roman" w:cs="Times New Roman"/>
        </w:rPr>
        <w:t>ề</w:t>
      </w:r>
      <w:r w:rsidRPr="005D01A1">
        <w:rPr>
          <w:rFonts w:ascii="Times New Roman" w:hAnsi="Times New Roman" w:cs="Times New Roman"/>
        </w:rPr>
        <w:t xml:space="preserve"> các v</w:t>
      </w:r>
      <w:r w:rsidRPr="005D01A1">
        <w:rPr>
          <w:rFonts w:ascii="Times New Roman" w:hAnsi="Times New Roman" w:cs="Times New Roman"/>
        </w:rPr>
        <w:t>ấ</w:t>
      </w:r>
      <w:r w:rsidRPr="005D01A1">
        <w:rPr>
          <w:rFonts w:ascii="Times New Roman" w:hAnsi="Times New Roman" w:cs="Times New Roman"/>
        </w:rPr>
        <w:t>n đ</w:t>
      </w:r>
      <w:r w:rsidRPr="005D01A1">
        <w:rPr>
          <w:rFonts w:ascii="Times New Roman" w:hAnsi="Times New Roman" w:cs="Times New Roman"/>
        </w:rPr>
        <w:t>ề</w:t>
      </w:r>
      <w:r w:rsidRPr="005D01A1">
        <w:rPr>
          <w:rFonts w:ascii="Times New Roman" w:hAnsi="Times New Roman" w:cs="Times New Roman"/>
        </w:rPr>
        <w:t>.</w:t>
      </w:r>
    </w:p>
    <w:p w14:paraId="48AA9732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thích phân tích d</w:t>
      </w:r>
      <w:r w:rsidRPr="005D01A1">
        <w:rPr>
          <w:rFonts w:ascii="Times New Roman" w:hAnsi="Times New Roman" w:cs="Times New Roman"/>
        </w:rPr>
        <w:t>ữ</w:t>
      </w:r>
      <w:r w:rsidRPr="005D01A1">
        <w:rPr>
          <w:rFonts w:ascii="Times New Roman" w:hAnsi="Times New Roman" w:cs="Times New Roman"/>
        </w:rPr>
        <w:t xml:space="preserve"> li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u ho</w:t>
      </w:r>
      <w:r w:rsidRPr="005D01A1">
        <w:rPr>
          <w:rFonts w:ascii="Times New Roman" w:hAnsi="Times New Roman" w:cs="Times New Roman"/>
        </w:rPr>
        <w:t>ặ</w:t>
      </w:r>
      <w:r w:rsidRPr="005D01A1">
        <w:rPr>
          <w:rFonts w:ascii="Times New Roman" w:hAnsi="Times New Roman" w:cs="Times New Roman"/>
        </w:rPr>
        <w:t>c làm thí nghi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m.</w:t>
      </w:r>
    </w:p>
    <w:p w14:paraId="537735B3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hay đ</w:t>
      </w:r>
      <w:r w:rsidRPr="005D01A1">
        <w:rPr>
          <w:rFonts w:ascii="Times New Roman" w:hAnsi="Times New Roman" w:cs="Times New Roman"/>
        </w:rPr>
        <w:t>ặ</w:t>
      </w:r>
      <w:r w:rsidRPr="005D01A1">
        <w:rPr>
          <w:rFonts w:ascii="Times New Roman" w:hAnsi="Times New Roman" w:cs="Times New Roman"/>
        </w:rPr>
        <w:t>t câu h</w:t>
      </w:r>
      <w:r w:rsidRPr="005D01A1">
        <w:rPr>
          <w:rFonts w:ascii="Times New Roman" w:hAnsi="Times New Roman" w:cs="Times New Roman"/>
        </w:rPr>
        <w:t>ỏ</w:t>
      </w:r>
      <w:r w:rsidRPr="005D01A1">
        <w:rPr>
          <w:rFonts w:ascii="Times New Roman" w:hAnsi="Times New Roman" w:cs="Times New Roman"/>
        </w:rPr>
        <w:t>i 'T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i</w:t>
      </w:r>
      <w:r w:rsidRPr="005D01A1">
        <w:rPr>
          <w:rFonts w:ascii="Times New Roman" w:hAnsi="Times New Roman" w:cs="Times New Roman"/>
        </w:rPr>
        <w:t xml:space="preserve"> sao?' khi th</w:t>
      </w:r>
      <w:r w:rsidRPr="005D01A1">
        <w:rPr>
          <w:rFonts w:ascii="Times New Roman" w:hAnsi="Times New Roman" w:cs="Times New Roman"/>
        </w:rPr>
        <w:t>ấ</w:t>
      </w:r>
      <w:r w:rsidRPr="005D01A1">
        <w:rPr>
          <w:rFonts w:ascii="Times New Roman" w:hAnsi="Times New Roman" w:cs="Times New Roman"/>
        </w:rPr>
        <w:t>y đi</w:t>
      </w:r>
      <w:r w:rsidRPr="005D01A1">
        <w:rPr>
          <w:rFonts w:ascii="Times New Roman" w:hAnsi="Times New Roman" w:cs="Times New Roman"/>
        </w:rPr>
        <w:t>ề</w:t>
      </w:r>
      <w:r w:rsidRPr="005D01A1">
        <w:rPr>
          <w:rFonts w:ascii="Times New Roman" w:hAnsi="Times New Roman" w:cs="Times New Roman"/>
        </w:rPr>
        <w:t>u gì l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.</w:t>
      </w:r>
    </w:p>
    <w:p w14:paraId="1F53FA62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thư</w:t>
      </w:r>
      <w:r w:rsidRPr="005D01A1">
        <w:rPr>
          <w:rFonts w:ascii="Times New Roman" w:hAnsi="Times New Roman" w:cs="Times New Roman"/>
        </w:rPr>
        <w:t>ờ</w:t>
      </w:r>
      <w:r w:rsidRPr="005D01A1">
        <w:rPr>
          <w:rFonts w:ascii="Times New Roman" w:hAnsi="Times New Roman" w:cs="Times New Roman"/>
        </w:rPr>
        <w:t>ng tìm hi</w:t>
      </w:r>
      <w:r w:rsidRPr="005D01A1">
        <w:rPr>
          <w:rFonts w:ascii="Times New Roman" w:hAnsi="Times New Roman" w:cs="Times New Roman"/>
        </w:rPr>
        <w:t>ể</w:t>
      </w:r>
      <w:r w:rsidRPr="005D01A1">
        <w:rPr>
          <w:rFonts w:ascii="Times New Roman" w:hAnsi="Times New Roman" w:cs="Times New Roman"/>
        </w:rPr>
        <w:t>u k</w:t>
      </w:r>
      <w:r w:rsidRPr="005D01A1">
        <w:rPr>
          <w:rFonts w:ascii="Times New Roman" w:hAnsi="Times New Roman" w:cs="Times New Roman"/>
        </w:rPr>
        <w:t>ỹ</w:t>
      </w:r>
      <w:r w:rsidRPr="005D01A1">
        <w:rPr>
          <w:rFonts w:ascii="Times New Roman" w:hAnsi="Times New Roman" w:cs="Times New Roman"/>
        </w:rPr>
        <w:t xml:space="preserve"> trư</w:t>
      </w:r>
      <w:r w:rsidRPr="005D01A1">
        <w:rPr>
          <w:rFonts w:ascii="Times New Roman" w:hAnsi="Times New Roman" w:cs="Times New Roman"/>
        </w:rPr>
        <w:t>ớ</w:t>
      </w:r>
      <w:r w:rsidRPr="005D01A1">
        <w:rPr>
          <w:rFonts w:ascii="Times New Roman" w:hAnsi="Times New Roman" w:cs="Times New Roman"/>
        </w:rPr>
        <w:t>c khi quy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>t đ</w:t>
      </w:r>
      <w:r w:rsidRPr="005D01A1">
        <w:rPr>
          <w:rFonts w:ascii="Times New Roman" w:hAnsi="Times New Roman" w:cs="Times New Roman"/>
        </w:rPr>
        <w:t>ị</w:t>
      </w:r>
      <w:r w:rsidRPr="005D01A1">
        <w:rPr>
          <w:rFonts w:ascii="Times New Roman" w:hAnsi="Times New Roman" w:cs="Times New Roman"/>
        </w:rPr>
        <w:t>nh đi</w:t>
      </w:r>
      <w:r w:rsidRPr="005D01A1">
        <w:rPr>
          <w:rFonts w:ascii="Times New Roman" w:hAnsi="Times New Roman" w:cs="Times New Roman"/>
        </w:rPr>
        <w:t>ề</w:t>
      </w:r>
      <w:r w:rsidRPr="005D01A1">
        <w:rPr>
          <w:rFonts w:ascii="Times New Roman" w:hAnsi="Times New Roman" w:cs="Times New Roman"/>
        </w:rPr>
        <w:t>u gì.</w:t>
      </w:r>
    </w:p>
    <w:p w14:paraId="73B939B8" w14:textId="77777777" w:rsidR="002878EF" w:rsidRPr="005D01A1" w:rsidRDefault="005170A6">
      <w:pPr>
        <w:pStyle w:val="Heading2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Nhóm Ngh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 xml:space="preserve"> thu</w:t>
      </w:r>
      <w:r w:rsidRPr="005D01A1">
        <w:rPr>
          <w:rFonts w:ascii="Times New Roman" w:hAnsi="Times New Roman" w:cs="Times New Roman"/>
        </w:rPr>
        <w:t>ậ</w:t>
      </w:r>
      <w:r w:rsidRPr="005D01A1">
        <w:rPr>
          <w:rFonts w:ascii="Times New Roman" w:hAnsi="Times New Roman" w:cs="Times New Roman"/>
        </w:rPr>
        <w:t>t (Artistic)</w:t>
      </w:r>
    </w:p>
    <w:p w14:paraId="23E849EC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thích v</w:t>
      </w:r>
      <w:r w:rsidRPr="005D01A1">
        <w:rPr>
          <w:rFonts w:ascii="Times New Roman" w:hAnsi="Times New Roman" w:cs="Times New Roman"/>
        </w:rPr>
        <w:t>ẽ</w:t>
      </w:r>
      <w:r w:rsidRPr="005D01A1">
        <w:rPr>
          <w:rFonts w:ascii="Times New Roman" w:hAnsi="Times New Roman" w:cs="Times New Roman"/>
        </w:rPr>
        <w:t>, vi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>t, ho</w:t>
      </w:r>
      <w:r w:rsidRPr="005D01A1">
        <w:rPr>
          <w:rFonts w:ascii="Times New Roman" w:hAnsi="Times New Roman" w:cs="Times New Roman"/>
        </w:rPr>
        <w:t>ặ</w:t>
      </w:r>
      <w:r w:rsidRPr="005D01A1">
        <w:rPr>
          <w:rFonts w:ascii="Times New Roman" w:hAnsi="Times New Roman" w:cs="Times New Roman"/>
        </w:rPr>
        <w:t>c sáng t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o n</w:t>
      </w:r>
      <w:r w:rsidRPr="005D01A1">
        <w:rPr>
          <w:rFonts w:ascii="Times New Roman" w:hAnsi="Times New Roman" w:cs="Times New Roman"/>
        </w:rPr>
        <w:t>ộ</w:t>
      </w:r>
      <w:r w:rsidRPr="005D01A1">
        <w:rPr>
          <w:rFonts w:ascii="Times New Roman" w:hAnsi="Times New Roman" w:cs="Times New Roman"/>
        </w:rPr>
        <w:t>i dung.</w:t>
      </w:r>
    </w:p>
    <w:p w14:paraId="2168A2CD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yêu thích âm nh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 xml:space="preserve">c, phim </w:t>
      </w:r>
      <w:r w:rsidRPr="005D01A1">
        <w:rPr>
          <w:rFonts w:ascii="Times New Roman" w:hAnsi="Times New Roman" w:cs="Times New Roman"/>
        </w:rPr>
        <w:t>ả</w:t>
      </w:r>
      <w:r w:rsidRPr="005D01A1">
        <w:rPr>
          <w:rFonts w:ascii="Times New Roman" w:hAnsi="Times New Roman" w:cs="Times New Roman"/>
        </w:rPr>
        <w:t>nh ho</w:t>
      </w:r>
      <w:r w:rsidRPr="005D01A1">
        <w:rPr>
          <w:rFonts w:ascii="Times New Roman" w:hAnsi="Times New Roman" w:cs="Times New Roman"/>
        </w:rPr>
        <w:t>ặ</w:t>
      </w:r>
      <w:r w:rsidRPr="005D01A1">
        <w:rPr>
          <w:rFonts w:ascii="Times New Roman" w:hAnsi="Times New Roman" w:cs="Times New Roman"/>
        </w:rPr>
        <w:t>c k</w:t>
      </w:r>
      <w:r w:rsidRPr="005D01A1">
        <w:rPr>
          <w:rFonts w:ascii="Times New Roman" w:hAnsi="Times New Roman" w:cs="Times New Roman"/>
        </w:rPr>
        <w:t>ị</w:t>
      </w:r>
      <w:r w:rsidRPr="005D01A1">
        <w:rPr>
          <w:rFonts w:ascii="Times New Roman" w:hAnsi="Times New Roman" w:cs="Times New Roman"/>
        </w:rPr>
        <w:t>ch ngh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.</w:t>
      </w:r>
    </w:p>
    <w:p w14:paraId="463A5190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c</w:t>
      </w:r>
      <w:r w:rsidRPr="005D01A1">
        <w:rPr>
          <w:rFonts w:ascii="Times New Roman" w:hAnsi="Times New Roman" w:cs="Times New Roman"/>
        </w:rPr>
        <w:t>ả</w:t>
      </w:r>
      <w:r w:rsidRPr="005D01A1">
        <w:rPr>
          <w:rFonts w:ascii="Times New Roman" w:hAnsi="Times New Roman" w:cs="Times New Roman"/>
        </w:rPr>
        <w:t>m th</w:t>
      </w:r>
      <w:r w:rsidRPr="005D01A1">
        <w:rPr>
          <w:rFonts w:ascii="Times New Roman" w:hAnsi="Times New Roman" w:cs="Times New Roman"/>
        </w:rPr>
        <w:t>ấ</w:t>
      </w:r>
      <w:r w:rsidRPr="005D01A1">
        <w:rPr>
          <w:rFonts w:ascii="Times New Roman" w:hAnsi="Times New Roman" w:cs="Times New Roman"/>
        </w:rPr>
        <w:t>y tho</w:t>
      </w:r>
      <w:r w:rsidRPr="005D01A1">
        <w:rPr>
          <w:rFonts w:ascii="Times New Roman" w:hAnsi="Times New Roman" w:cs="Times New Roman"/>
        </w:rPr>
        <w:t>ả</w:t>
      </w:r>
      <w:r w:rsidRPr="005D01A1">
        <w:rPr>
          <w:rFonts w:ascii="Times New Roman" w:hAnsi="Times New Roman" w:cs="Times New Roman"/>
        </w:rPr>
        <w:t>i mái khi th</w:t>
      </w:r>
      <w:r w:rsidRPr="005D01A1">
        <w:rPr>
          <w:rFonts w:ascii="Times New Roman" w:hAnsi="Times New Roman" w:cs="Times New Roman"/>
        </w:rPr>
        <w:t>ể</w:t>
      </w:r>
      <w:r w:rsidRPr="005D01A1">
        <w:rPr>
          <w:rFonts w:ascii="Times New Roman" w:hAnsi="Times New Roman" w:cs="Times New Roman"/>
        </w:rPr>
        <w:t xml:space="preserve"> hi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n c</w:t>
      </w:r>
      <w:r w:rsidRPr="005D01A1">
        <w:rPr>
          <w:rFonts w:ascii="Times New Roman" w:hAnsi="Times New Roman" w:cs="Times New Roman"/>
        </w:rPr>
        <w:t>ả</w:t>
      </w:r>
      <w:r w:rsidRPr="005D01A1">
        <w:rPr>
          <w:rFonts w:ascii="Times New Roman" w:hAnsi="Times New Roman" w:cs="Times New Roman"/>
        </w:rPr>
        <w:t xml:space="preserve">m xúc qua </w:t>
      </w:r>
      <w:r w:rsidRPr="005D01A1">
        <w:rPr>
          <w:rFonts w:ascii="Times New Roman" w:hAnsi="Times New Roman" w:cs="Times New Roman"/>
        </w:rPr>
        <w:t>ngh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 xml:space="preserve"> thu</w:t>
      </w:r>
      <w:r w:rsidRPr="005D01A1">
        <w:rPr>
          <w:rFonts w:ascii="Times New Roman" w:hAnsi="Times New Roman" w:cs="Times New Roman"/>
        </w:rPr>
        <w:t>ậ</w:t>
      </w:r>
      <w:r w:rsidRPr="005D01A1">
        <w:rPr>
          <w:rFonts w:ascii="Times New Roman" w:hAnsi="Times New Roman" w:cs="Times New Roman"/>
        </w:rPr>
        <w:t>t.</w:t>
      </w:r>
    </w:p>
    <w:p w14:paraId="4657D8E7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có nh</w:t>
      </w:r>
      <w:r w:rsidRPr="005D01A1">
        <w:rPr>
          <w:rFonts w:ascii="Times New Roman" w:hAnsi="Times New Roman" w:cs="Times New Roman"/>
        </w:rPr>
        <w:t>ữ</w:t>
      </w:r>
      <w:r w:rsidRPr="005D01A1">
        <w:rPr>
          <w:rFonts w:ascii="Times New Roman" w:hAnsi="Times New Roman" w:cs="Times New Roman"/>
        </w:rPr>
        <w:t>ng ý tư</w:t>
      </w:r>
      <w:r w:rsidRPr="005D01A1">
        <w:rPr>
          <w:rFonts w:ascii="Times New Roman" w:hAnsi="Times New Roman" w:cs="Times New Roman"/>
        </w:rPr>
        <w:t>ở</w:t>
      </w:r>
      <w:r w:rsidRPr="005D01A1">
        <w:rPr>
          <w:rFonts w:ascii="Times New Roman" w:hAnsi="Times New Roman" w:cs="Times New Roman"/>
        </w:rPr>
        <w:t>ng đ</w:t>
      </w:r>
      <w:r w:rsidRPr="005D01A1">
        <w:rPr>
          <w:rFonts w:ascii="Times New Roman" w:hAnsi="Times New Roman" w:cs="Times New Roman"/>
        </w:rPr>
        <w:t>ộ</w:t>
      </w:r>
      <w:r w:rsidRPr="005D01A1">
        <w:rPr>
          <w:rFonts w:ascii="Times New Roman" w:hAnsi="Times New Roman" w:cs="Times New Roman"/>
        </w:rPr>
        <w:t>c đáo và thư</w:t>
      </w:r>
      <w:r w:rsidRPr="005D01A1">
        <w:rPr>
          <w:rFonts w:ascii="Times New Roman" w:hAnsi="Times New Roman" w:cs="Times New Roman"/>
        </w:rPr>
        <w:t>ờ</w:t>
      </w:r>
      <w:r w:rsidRPr="005D01A1">
        <w:rPr>
          <w:rFonts w:ascii="Times New Roman" w:hAnsi="Times New Roman" w:cs="Times New Roman"/>
        </w:rPr>
        <w:t>ng 'nghĩ khác bi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t'.</w:t>
      </w:r>
    </w:p>
    <w:p w14:paraId="3328FCB8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thích không gian làm vi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c linh ho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t và t</w:t>
      </w:r>
      <w:r w:rsidRPr="005D01A1">
        <w:rPr>
          <w:rFonts w:ascii="Times New Roman" w:hAnsi="Times New Roman" w:cs="Times New Roman"/>
        </w:rPr>
        <w:t>ự</w:t>
      </w:r>
      <w:r w:rsidRPr="005D01A1">
        <w:rPr>
          <w:rFonts w:ascii="Times New Roman" w:hAnsi="Times New Roman" w:cs="Times New Roman"/>
        </w:rPr>
        <w:t xml:space="preserve"> do.</w:t>
      </w:r>
    </w:p>
    <w:p w14:paraId="467400C6" w14:textId="77777777" w:rsidR="002878EF" w:rsidRPr="005D01A1" w:rsidRDefault="005170A6">
      <w:pPr>
        <w:pStyle w:val="Heading2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Nhóm Xã h</w:t>
      </w:r>
      <w:r w:rsidRPr="005D01A1">
        <w:rPr>
          <w:rFonts w:ascii="Times New Roman" w:hAnsi="Times New Roman" w:cs="Times New Roman"/>
        </w:rPr>
        <w:t>ộ</w:t>
      </w:r>
      <w:r w:rsidRPr="005D01A1">
        <w:rPr>
          <w:rFonts w:ascii="Times New Roman" w:hAnsi="Times New Roman" w:cs="Times New Roman"/>
        </w:rPr>
        <w:t>i (Social)</w:t>
      </w:r>
    </w:p>
    <w:p w14:paraId="6B4E9547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thích giúp đ</w:t>
      </w:r>
      <w:r w:rsidRPr="005D01A1">
        <w:rPr>
          <w:rFonts w:ascii="Times New Roman" w:hAnsi="Times New Roman" w:cs="Times New Roman"/>
        </w:rPr>
        <w:t>ỡ</w:t>
      </w:r>
      <w:r w:rsidRPr="005D01A1">
        <w:rPr>
          <w:rFonts w:ascii="Times New Roman" w:hAnsi="Times New Roman" w:cs="Times New Roman"/>
        </w:rPr>
        <w:t xml:space="preserve"> ngư</w:t>
      </w:r>
      <w:r w:rsidRPr="005D01A1">
        <w:rPr>
          <w:rFonts w:ascii="Times New Roman" w:hAnsi="Times New Roman" w:cs="Times New Roman"/>
        </w:rPr>
        <w:t>ờ</w:t>
      </w:r>
      <w:r w:rsidRPr="005D01A1">
        <w:rPr>
          <w:rFonts w:ascii="Times New Roman" w:hAnsi="Times New Roman" w:cs="Times New Roman"/>
        </w:rPr>
        <w:t>i khác gi</w:t>
      </w:r>
      <w:r w:rsidRPr="005D01A1">
        <w:rPr>
          <w:rFonts w:ascii="Times New Roman" w:hAnsi="Times New Roman" w:cs="Times New Roman"/>
        </w:rPr>
        <w:t>ả</w:t>
      </w:r>
      <w:r w:rsidRPr="005D01A1">
        <w:rPr>
          <w:rFonts w:ascii="Times New Roman" w:hAnsi="Times New Roman" w:cs="Times New Roman"/>
        </w:rPr>
        <w:t>i quy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>t v</w:t>
      </w:r>
      <w:r w:rsidRPr="005D01A1">
        <w:rPr>
          <w:rFonts w:ascii="Times New Roman" w:hAnsi="Times New Roman" w:cs="Times New Roman"/>
        </w:rPr>
        <w:t>ấ</w:t>
      </w:r>
      <w:r w:rsidRPr="005D01A1">
        <w:rPr>
          <w:rFonts w:ascii="Times New Roman" w:hAnsi="Times New Roman" w:cs="Times New Roman"/>
        </w:rPr>
        <w:t>n đ</w:t>
      </w:r>
      <w:r w:rsidRPr="005D01A1">
        <w:rPr>
          <w:rFonts w:ascii="Times New Roman" w:hAnsi="Times New Roman" w:cs="Times New Roman"/>
        </w:rPr>
        <w:t>ề</w:t>
      </w:r>
      <w:r w:rsidRPr="005D01A1">
        <w:rPr>
          <w:rFonts w:ascii="Times New Roman" w:hAnsi="Times New Roman" w:cs="Times New Roman"/>
        </w:rPr>
        <w:t>.</w:t>
      </w:r>
    </w:p>
    <w:p w14:paraId="40C1AD78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thích làm vi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c trong nhóm ho</w:t>
      </w:r>
      <w:r w:rsidRPr="005D01A1">
        <w:rPr>
          <w:rFonts w:ascii="Times New Roman" w:hAnsi="Times New Roman" w:cs="Times New Roman"/>
        </w:rPr>
        <w:t>ặ</w:t>
      </w:r>
      <w:r w:rsidRPr="005D01A1">
        <w:rPr>
          <w:rFonts w:ascii="Times New Roman" w:hAnsi="Times New Roman" w:cs="Times New Roman"/>
        </w:rPr>
        <w:t>c v</w:t>
      </w:r>
      <w:r w:rsidRPr="005D01A1">
        <w:rPr>
          <w:rFonts w:ascii="Times New Roman" w:hAnsi="Times New Roman" w:cs="Times New Roman"/>
        </w:rPr>
        <w:t>ớ</w:t>
      </w:r>
      <w:r w:rsidRPr="005D01A1">
        <w:rPr>
          <w:rFonts w:ascii="Times New Roman" w:hAnsi="Times New Roman" w:cs="Times New Roman"/>
        </w:rPr>
        <w:t>i c</w:t>
      </w:r>
      <w:r w:rsidRPr="005D01A1">
        <w:rPr>
          <w:rFonts w:ascii="Times New Roman" w:hAnsi="Times New Roman" w:cs="Times New Roman"/>
        </w:rPr>
        <w:t>ộ</w:t>
      </w:r>
      <w:r w:rsidRPr="005D01A1">
        <w:rPr>
          <w:rFonts w:ascii="Times New Roman" w:hAnsi="Times New Roman" w:cs="Times New Roman"/>
        </w:rPr>
        <w:t>ng đ</w:t>
      </w:r>
      <w:r w:rsidRPr="005D01A1">
        <w:rPr>
          <w:rFonts w:ascii="Times New Roman" w:hAnsi="Times New Roman" w:cs="Times New Roman"/>
        </w:rPr>
        <w:t>ồ</w:t>
      </w:r>
      <w:r w:rsidRPr="005D01A1">
        <w:rPr>
          <w:rFonts w:ascii="Times New Roman" w:hAnsi="Times New Roman" w:cs="Times New Roman"/>
        </w:rPr>
        <w:t>ng.</w:t>
      </w:r>
    </w:p>
    <w:p w14:paraId="6128A4FD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thư</w:t>
      </w:r>
      <w:r w:rsidRPr="005D01A1">
        <w:rPr>
          <w:rFonts w:ascii="Times New Roman" w:hAnsi="Times New Roman" w:cs="Times New Roman"/>
        </w:rPr>
        <w:t>ờ</w:t>
      </w:r>
      <w:r w:rsidRPr="005D01A1">
        <w:rPr>
          <w:rFonts w:ascii="Times New Roman" w:hAnsi="Times New Roman" w:cs="Times New Roman"/>
        </w:rPr>
        <w:t>ng đư</w:t>
      </w:r>
      <w:r w:rsidRPr="005D01A1">
        <w:rPr>
          <w:rFonts w:ascii="Times New Roman" w:hAnsi="Times New Roman" w:cs="Times New Roman"/>
        </w:rPr>
        <w:t>ợ</w:t>
      </w:r>
      <w:r w:rsidRPr="005D01A1">
        <w:rPr>
          <w:rFonts w:ascii="Times New Roman" w:hAnsi="Times New Roman" w:cs="Times New Roman"/>
        </w:rPr>
        <w:t>c b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n bè tin tư</w:t>
      </w:r>
      <w:r w:rsidRPr="005D01A1">
        <w:rPr>
          <w:rFonts w:ascii="Times New Roman" w:hAnsi="Times New Roman" w:cs="Times New Roman"/>
        </w:rPr>
        <w:t>ở</w:t>
      </w:r>
      <w:r w:rsidRPr="005D01A1">
        <w:rPr>
          <w:rFonts w:ascii="Times New Roman" w:hAnsi="Times New Roman" w:cs="Times New Roman"/>
        </w:rPr>
        <w:t>ng tâm s</w:t>
      </w:r>
      <w:r w:rsidRPr="005D01A1">
        <w:rPr>
          <w:rFonts w:ascii="Times New Roman" w:hAnsi="Times New Roman" w:cs="Times New Roman"/>
        </w:rPr>
        <w:t>ự</w:t>
      </w:r>
      <w:r w:rsidRPr="005D01A1">
        <w:rPr>
          <w:rFonts w:ascii="Times New Roman" w:hAnsi="Times New Roman" w:cs="Times New Roman"/>
        </w:rPr>
        <w:t>.</w:t>
      </w:r>
    </w:p>
    <w:p w14:paraId="6F4E7A4A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th</w:t>
      </w:r>
      <w:r w:rsidRPr="005D01A1">
        <w:rPr>
          <w:rFonts w:ascii="Times New Roman" w:hAnsi="Times New Roman" w:cs="Times New Roman"/>
        </w:rPr>
        <w:t>ấ</w:t>
      </w:r>
      <w:r w:rsidRPr="005D01A1">
        <w:rPr>
          <w:rFonts w:ascii="Times New Roman" w:hAnsi="Times New Roman" w:cs="Times New Roman"/>
        </w:rPr>
        <w:t>y ý nghĩa khi mang l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i đi</w:t>
      </w:r>
      <w:r w:rsidRPr="005D01A1">
        <w:rPr>
          <w:rFonts w:ascii="Times New Roman" w:hAnsi="Times New Roman" w:cs="Times New Roman"/>
        </w:rPr>
        <w:t>ề</w:t>
      </w:r>
      <w:r w:rsidRPr="005D01A1">
        <w:rPr>
          <w:rFonts w:ascii="Times New Roman" w:hAnsi="Times New Roman" w:cs="Times New Roman"/>
        </w:rPr>
        <w:t>u t</w:t>
      </w:r>
      <w:r w:rsidRPr="005D01A1">
        <w:rPr>
          <w:rFonts w:ascii="Times New Roman" w:hAnsi="Times New Roman" w:cs="Times New Roman"/>
        </w:rPr>
        <w:t>ố</w:t>
      </w:r>
      <w:r w:rsidRPr="005D01A1">
        <w:rPr>
          <w:rFonts w:ascii="Times New Roman" w:hAnsi="Times New Roman" w:cs="Times New Roman"/>
        </w:rPr>
        <w:t>t cho ngư</w:t>
      </w:r>
      <w:r w:rsidRPr="005D01A1">
        <w:rPr>
          <w:rFonts w:ascii="Times New Roman" w:hAnsi="Times New Roman" w:cs="Times New Roman"/>
        </w:rPr>
        <w:t>ờ</w:t>
      </w:r>
      <w:r w:rsidRPr="005D01A1">
        <w:rPr>
          <w:rFonts w:ascii="Times New Roman" w:hAnsi="Times New Roman" w:cs="Times New Roman"/>
        </w:rPr>
        <w:t>i khác.</w:t>
      </w:r>
    </w:p>
    <w:p w14:paraId="30B656CE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thích gi</w:t>
      </w:r>
      <w:r w:rsidRPr="005D01A1">
        <w:rPr>
          <w:rFonts w:ascii="Times New Roman" w:hAnsi="Times New Roman" w:cs="Times New Roman"/>
        </w:rPr>
        <w:t>ả</w:t>
      </w:r>
      <w:r w:rsidRPr="005D01A1">
        <w:rPr>
          <w:rFonts w:ascii="Times New Roman" w:hAnsi="Times New Roman" w:cs="Times New Roman"/>
        </w:rPr>
        <w:t>ng d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y ho</w:t>
      </w:r>
      <w:r w:rsidRPr="005D01A1">
        <w:rPr>
          <w:rFonts w:ascii="Times New Roman" w:hAnsi="Times New Roman" w:cs="Times New Roman"/>
        </w:rPr>
        <w:t>ặ</w:t>
      </w:r>
      <w:r w:rsidRPr="005D01A1">
        <w:rPr>
          <w:rFonts w:ascii="Times New Roman" w:hAnsi="Times New Roman" w:cs="Times New Roman"/>
        </w:rPr>
        <w:t>c tư v</w:t>
      </w:r>
      <w:r w:rsidRPr="005D01A1">
        <w:rPr>
          <w:rFonts w:ascii="Times New Roman" w:hAnsi="Times New Roman" w:cs="Times New Roman"/>
        </w:rPr>
        <w:t>ấ</w:t>
      </w:r>
      <w:r w:rsidRPr="005D01A1">
        <w:rPr>
          <w:rFonts w:ascii="Times New Roman" w:hAnsi="Times New Roman" w:cs="Times New Roman"/>
        </w:rPr>
        <w:t>n.</w:t>
      </w:r>
    </w:p>
    <w:p w14:paraId="5E2CE24B" w14:textId="77777777" w:rsidR="002878EF" w:rsidRPr="005D01A1" w:rsidRDefault="005170A6">
      <w:pPr>
        <w:pStyle w:val="Heading2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lastRenderedPageBreak/>
        <w:t>Nhóm Qu</w:t>
      </w:r>
      <w:r w:rsidRPr="005D01A1">
        <w:rPr>
          <w:rFonts w:ascii="Times New Roman" w:hAnsi="Times New Roman" w:cs="Times New Roman"/>
        </w:rPr>
        <w:t>ả</w:t>
      </w:r>
      <w:r w:rsidRPr="005D01A1">
        <w:rPr>
          <w:rFonts w:ascii="Times New Roman" w:hAnsi="Times New Roman" w:cs="Times New Roman"/>
        </w:rPr>
        <w:t>n lý (Enterprising)</w:t>
      </w:r>
    </w:p>
    <w:p w14:paraId="7AF23FB1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thích đi</w:t>
      </w:r>
      <w:r w:rsidRPr="005D01A1">
        <w:rPr>
          <w:rFonts w:ascii="Times New Roman" w:hAnsi="Times New Roman" w:cs="Times New Roman"/>
        </w:rPr>
        <w:t>ề</w:t>
      </w:r>
      <w:r w:rsidRPr="005D01A1">
        <w:rPr>
          <w:rFonts w:ascii="Times New Roman" w:hAnsi="Times New Roman" w:cs="Times New Roman"/>
        </w:rPr>
        <w:t>u hành, lãnh đ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o ho</w:t>
      </w:r>
      <w:r w:rsidRPr="005D01A1">
        <w:rPr>
          <w:rFonts w:ascii="Times New Roman" w:hAnsi="Times New Roman" w:cs="Times New Roman"/>
        </w:rPr>
        <w:t>ặ</w:t>
      </w:r>
      <w:r w:rsidRPr="005D01A1">
        <w:rPr>
          <w:rFonts w:ascii="Times New Roman" w:hAnsi="Times New Roman" w:cs="Times New Roman"/>
        </w:rPr>
        <w:t>c kinh doanh.</w:t>
      </w:r>
    </w:p>
    <w:p w14:paraId="3A827172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thích thuy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>t trình ho</w:t>
      </w:r>
      <w:r w:rsidRPr="005D01A1">
        <w:rPr>
          <w:rFonts w:ascii="Times New Roman" w:hAnsi="Times New Roman" w:cs="Times New Roman"/>
        </w:rPr>
        <w:t>ặ</w:t>
      </w:r>
      <w:r w:rsidRPr="005D01A1">
        <w:rPr>
          <w:rFonts w:ascii="Times New Roman" w:hAnsi="Times New Roman" w:cs="Times New Roman"/>
        </w:rPr>
        <w:t>c thuy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>t ph</w:t>
      </w:r>
      <w:r w:rsidRPr="005D01A1">
        <w:rPr>
          <w:rFonts w:ascii="Times New Roman" w:hAnsi="Times New Roman" w:cs="Times New Roman"/>
        </w:rPr>
        <w:t>ụ</w:t>
      </w:r>
      <w:r w:rsidRPr="005D01A1">
        <w:rPr>
          <w:rFonts w:ascii="Times New Roman" w:hAnsi="Times New Roman" w:cs="Times New Roman"/>
        </w:rPr>
        <w:t>c ngư</w:t>
      </w:r>
      <w:r w:rsidRPr="005D01A1">
        <w:rPr>
          <w:rFonts w:ascii="Times New Roman" w:hAnsi="Times New Roman" w:cs="Times New Roman"/>
        </w:rPr>
        <w:t>ờ</w:t>
      </w:r>
      <w:r w:rsidRPr="005D01A1">
        <w:rPr>
          <w:rFonts w:ascii="Times New Roman" w:hAnsi="Times New Roman" w:cs="Times New Roman"/>
        </w:rPr>
        <w:t xml:space="preserve">i </w:t>
      </w:r>
      <w:r w:rsidRPr="005D01A1">
        <w:rPr>
          <w:rFonts w:ascii="Times New Roman" w:hAnsi="Times New Roman" w:cs="Times New Roman"/>
        </w:rPr>
        <w:t>khác.</w:t>
      </w:r>
    </w:p>
    <w:p w14:paraId="3946FDE7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năng đ</w:t>
      </w:r>
      <w:r w:rsidRPr="005D01A1">
        <w:rPr>
          <w:rFonts w:ascii="Times New Roman" w:hAnsi="Times New Roman" w:cs="Times New Roman"/>
        </w:rPr>
        <w:t>ộ</w:t>
      </w:r>
      <w:r w:rsidRPr="005D01A1">
        <w:rPr>
          <w:rFonts w:ascii="Times New Roman" w:hAnsi="Times New Roman" w:cs="Times New Roman"/>
        </w:rPr>
        <w:t>ng và t</w:t>
      </w:r>
      <w:r w:rsidRPr="005D01A1">
        <w:rPr>
          <w:rFonts w:ascii="Times New Roman" w:hAnsi="Times New Roman" w:cs="Times New Roman"/>
        </w:rPr>
        <w:t>ự</w:t>
      </w:r>
      <w:r w:rsidRPr="005D01A1">
        <w:rPr>
          <w:rFonts w:ascii="Times New Roman" w:hAnsi="Times New Roman" w:cs="Times New Roman"/>
        </w:rPr>
        <w:t xml:space="preserve"> tin.</w:t>
      </w:r>
    </w:p>
    <w:p w14:paraId="73875870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mu</w:t>
      </w:r>
      <w:r w:rsidRPr="005D01A1">
        <w:rPr>
          <w:rFonts w:ascii="Times New Roman" w:hAnsi="Times New Roman" w:cs="Times New Roman"/>
        </w:rPr>
        <w:t>ố</w:t>
      </w:r>
      <w:r w:rsidRPr="005D01A1">
        <w:rPr>
          <w:rFonts w:ascii="Times New Roman" w:hAnsi="Times New Roman" w:cs="Times New Roman"/>
        </w:rPr>
        <w:t>n đ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t đư</w:t>
      </w:r>
      <w:r w:rsidRPr="005D01A1">
        <w:rPr>
          <w:rFonts w:ascii="Times New Roman" w:hAnsi="Times New Roman" w:cs="Times New Roman"/>
        </w:rPr>
        <w:t>ợ</w:t>
      </w:r>
      <w:r w:rsidRPr="005D01A1">
        <w:rPr>
          <w:rFonts w:ascii="Times New Roman" w:hAnsi="Times New Roman" w:cs="Times New Roman"/>
        </w:rPr>
        <w:t>c thành t</w:t>
      </w:r>
      <w:r w:rsidRPr="005D01A1">
        <w:rPr>
          <w:rFonts w:ascii="Times New Roman" w:hAnsi="Times New Roman" w:cs="Times New Roman"/>
        </w:rPr>
        <w:t>ự</w:t>
      </w:r>
      <w:r w:rsidRPr="005D01A1">
        <w:rPr>
          <w:rFonts w:ascii="Times New Roman" w:hAnsi="Times New Roman" w:cs="Times New Roman"/>
        </w:rPr>
        <w:t>u l</w:t>
      </w:r>
      <w:r w:rsidRPr="005D01A1">
        <w:rPr>
          <w:rFonts w:ascii="Times New Roman" w:hAnsi="Times New Roman" w:cs="Times New Roman"/>
        </w:rPr>
        <w:t>ớ</w:t>
      </w:r>
      <w:r w:rsidRPr="005D01A1">
        <w:rPr>
          <w:rFonts w:ascii="Times New Roman" w:hAnsi="Times New Roman" w:cs="Times New Roman"/>
        </w:rPr>
        <w:t>n.</w:t>
      </w:r>
    </w:p>
    <w:p w14:paraId="2A58B281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thích th</w:t>
      </w:r>
      <w:r w:rsidRPr="005D01A1">
        <w:rPr>
          <w:rFonts w:ascii="Times New Roman" w:hAnsi="Times New Roman" w:cs="Times New Roman"/>
        </w:rPr>
        <w:t>ử</w:t>
      </w:r>
      <w:r w:rsidRPr="005D01A1">
        <w:rPr>
          <w:rFonts w:ascii="Times New Roman" w:hAnsi="Times New Roman" w:cs="Times New Roman"/>
        </w:rPr>
        <w:t xml:space="preserve"> thách ho</w:t>
      </w:r>
      <w:r w:rsidRPr="005D01A1">
        <w:rPr>
          <w:rFonts w:ascii="Times New Roman" w:hAnsi="Times New Roman" w:cs="Times New Roman"/>
        </w:rPr>
        <w:t>ặ</w:t>
      </w:r>
      <w:r w:rsidRPr="005D01A1">
        <w:rPr>
          <w:rFonts w:ascii="Times New Roman" w:hAnsi="Times New Roman" w:cs="Times New Roman"/>
        </w:rPr>
        <w:t>c c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nh tranh.</w:t>
      </w:r>
    </w:p>
    <w:p w14:paraId="27C4D568" w14:textId="77777777" w:rsidR="002878EF" w:rsidRPr="005D01A1" w:rsidRDefault="005170A6">
      <w:pPr>
        <w:pStyle w:val="Heading2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Nhóm S</w:t>
      </w:r>
      <w:r w:rsidRPr="005D01A1">
        <w:rPr>
          <w:rFonts w:ascii="Times New Roman" w:hAnsi="Times New Roman" w:cs="Times New Roman"/>
        </w:rPr>
        <w:t>ắ</w:t>
      </w:r>
      <w:r w:rsidRPr="005D01A1">
        <w:rPr>
          <w:rFonts w:ascii="Times New Roman" w:hAnsi="Times New Roman" w:cs="Times New Roman"/>
        </w:rPr>
        <w:t>p x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>p (Conventional)</w:t>
      </w:r>
    </w:p>
    <w:p w14:paraId="453BC8C1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thích t</w:t>
      </w:r>
      <w:r w:rsidRPr="005D01A1">
        <w:rPr>
          <w:rFonts w:ascii="Times New Roman" w:hAnsi="Times New Roman" w:cs="Times New Roman"/>
        </w:rPr>
        <w:t>ổ</w:t>
      </w:r>
      <w:r w:rsidRPr="005D01A1">
        <w:rPr>
          <w:rFonts w:ascii="Times New Roman" w:hAnsi="Times New Roman" w:cs="Times New Roman"/>
        </w:rPr>
        <w:t xml:space="preserve"> ch</w:t>
      </w:r>
      <w:r w:rsidRPr="005D01A1">
        <w:rPr>
          <w:rFonts w:ascii="Times New Roman" w:hAnsi="Times New Roman" w:cs="Times New Roman"/>
        </w:rPr>
        <w:t>ứ</w:t>
      </w:r>
      <w:r w:rsidRPr="005D01A1">
        <w:rPr>
          <w:rFonts w:ascii="Times New Roman" w:hAnsi="Times New Roman" w:cs="Times New Roman"/>
        </w:rPr>
        <w:t>c, l</w:t>
      </w:r>
      <w:r w:rsidRPr="005D01A1">
        <w:rPr>
          <w:rFonts w:ascii="Times New Roman" w:hAnsi="Times New Roman" w:cs="Times New Roman"/>
        </w:rPr>
        <w:t>ậ</w:t>
      </w:r>
      <w:r w:rsidRPr="005D01A1">
        <w:rPr>
          <w:rFonts w:ascii="Times New Roman" w:hAnsi="Times New Roman" w:cs="Times New Roman"/>
        </w:rPr>
        <w:t>p k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 xml:space="preserve"> ho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ch và s</w:t>
      </w:r>
      <w:r w:rsidRPr="005D01A1">
        <w:rPr>
          <w:rFonts w:ascii="Times New Roman" w:hAnsi="Times New Roman" w:cs="Times New Roman"/>
        </w:rPr>
        <w:t>ắ</w:t>
      </w:r>
      <w:r w:rsidRPr="005D01A1">
        <w:rPr>
          <w:rFonts w:ascii="Times New Roman" w:hAnsi="Times New Roman" w:cs="Times New Roman"/>
        </w:rPr>
        <w:t>p x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>p công vi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c.</w:t>
      </w:r>
    </w:p>
    <w:p w14:paraId="21916304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c</w:t>
      </w:r>
      <w:r w:rsidRPr="005D01A1">
        <w:rPr>
          <w:rFonts w:ascii="Times New Roman" w:hAnsi="Times New Roman" w:cs="Times New Roman"/>
        </w:rPr>
        <w:t>ả</w:t>
      </w:r>
      <w:r w:rsidRPr="005D01A1">
        <w:rPr>
          <w:rFonts w:ascii="Times New Roman" w:hAnsi="Times New Roman" w:cs="Times New Roman"/>
        </w:rPr>
        <w:t>m th</w:t>
      </w:r>
      <w:r w:rsidRPr="005D01A1">
        <w:rPr>
          <w:rFonts w:ascii="Times New Roman" w:hAnsi="Times New Roman" w:cs="Times New Roman"/>
        </w:rPr>
        <w:t>ấ</w:t>
      </w:r>
      <w:r w:rsidRPr="005D01A1">
        <w:rPr>
          <w:rFonts w:ascii="Times New Roman" w:hAnsi="Times New Roman" w:cs="Times New Roman"/>
        </w:rPr>
        <w:t>y tho</w:t>
      </w:r>
      <w:r w:rsidRPr="005D01A1">
        <w:rPr>
          <w:rFonts w:ascii="Times New Roman" w:hAnsi="Times New Roman" w:cs="Times New Roman"/>
        </w:rPr>
        <w:t>ả</w:t>
      </w:r>
      <w:r w:rsidRPr="005D01A1">
        <w:rPr>
          <w:rFonts w:ascii="Times New Roman" w:hAnsi="Times New Roman" w:cs="Times New Roman"/>
        </w:rPr>
        <w:t>i mái v</w:t>
      </w:r>
      <w:r w:rsidRPr="005D01A1">
        <w:rPr>
          <w:rFonts w:ascii="Times New Roman" w:hAnsi="Times New Roman" w:cs="Times New Roman"/>
        </w:rPr>
        <w:t>ớ</w:t>
      </w:r>
      <w:r w:rsidRPr="005D01A1">
        <w:rPr>
          <w:rFonts w:ascii="Times New Roman" w:hAnsi="Times New Roman" w:cs="Times New Roman"/>
        </w:rPr>
        <w:t>i các quy trình rõ ràng.</w:t>
      </w:r>
    </w:p>
    <w:p w14:paraId="61904E31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c</w:t>
      </w:r>
      <w:r w:rsidRPr="005D01A1">
        <w:rPr>
          <w:rFonts w:ascii="Times New Roman" w:hAnsi="Times New Roman" w:cs="Times New Roman"/>
        </w:rPr>
        <w:t>ẩ</w:t>
      </w:r>
      <w:r w:rsidRPr="005D01A1">
        <w:rPr>
          <w:rFonts w:ascii="Times New Roman" w:hAnsi="Times New Roman" w:cs="Times New Roman"/>
        </w:rPr>
        <w:t>n th</w:t>
      </w:r>
      <w:r w:rsidRPr="005D01A1">
        <w:rPr>
          <w:rFonts w:ascii="Times New Roman" w:hAnsi="Times New Roman" w:cs="Times New Roman"/>
        </w:rPr>
        <w:t>ậ</w:t>
      </w:r>
      <w:r w:rsidRPr="005D01A1">
        <w:rPr>
          <w:rFonts w:ascii="Times New Roman" w:hAnsi="Times New Roman" w:cs="Times New Roman"/>
        </w:rPr>
        <w:t>n và chú ý chi ti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>t.</w:t>
      </w:r>
    </w:p>
    <w:p w14:paraId="7814A169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thích x</w:t>
      </w:r>
      <w:r w:rsidRPr="005D01A1">
        <w:rPr>
          <w:rFonts w:ascii="Times New Roman" w:hAnsi="Times New Roman" w:cs="Times New Roman"/>
        </w:rPr>
        <w:t>ử</w:t>
      </w:r>
      <w:r w:rsidRPr="005D01A1">
        <w:rPr>
          <w:rFonts w:ascii="Times New Roman" w:hAnsi="Times New Roman" w:cs="Times New Roman"/>
        </w:rPr>
        <w:t xml:space="preserve"> lý d</w:t>
      </w:r>
      <w:r w:rsidRPr="005D01A1">
        <w:rPr>
          <w:rFonts w:ascii="Times New Roman" w:hAnsi="Times New Roman" w:cs="Times New Roman"/>
        </w:rPr>
        <w:t>ữ</w:t>
      </w:r>
      <w:r w:rsidRPr="005D01A1">
        <w:rPr>
          <w:rFonts w:ascii="Times New Roman" w:hAnsi="Times New Roman" w:cs="Times New Roman"/>
        </w:rPr>
        <w:t xml:space="preserve"> li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u ho</w:t>
      </w:r>
      <w:r w:rsidRPr="005D01A1">
        <w:rPr>
          <w:rFonts w:ascii="Times New Roman" w:hAnsi="Times New Roman" w:cs="Times New Roman"/>
        </w:rPr>
        <w:t>ặ</w:t>
      </w:r>
      <w:r w:rsidRPr="005D01A1">
        <w:rPr>
          <w:rFonts w:ascii="Times New Roman" w:hAnsi="Times New Roman" w:cs="Times New Roman"/>
        </w:rPr>
        <w:t>c s</w:t>
      </w:r>
      <w:r w:rsidRPr="005D01A1">
        <w:rPr>
          <w:rFonts w:ascii="Times New Roman" w:hAnsi="Times New Roman" w:cs="Times New Roman"/>
        </w:rPr>
        <w:t>ổ</w:t>
      </w:r>
      <w:r w:rsidRPr="005D01A1">
        <w:rPr>
          <w:rFonts w:ascii="Times New Roman" w:hAnsi="Times New Roman" w:cs="Times New Roman"/>
        </w:rPr>
        <w:t xml:space="preserve"> sách.</w:t>
      </w:r>
    </w:p>
    <w:p w14:paraId="4A8143C3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Tôi thích công vi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c có c</w:t>
      </w:r>
      <w:r w:rsidRPr="005D01A1">
        <w:rPr>
          <w:rFonts w:ascii="Times New Roman" w:hAnsi="Times New Roman" w:cs="Times New Roman"/>
        </w:rPr>
        <w:t>ấ</w:t>
      </w:r>
      <w:r w:rsidRPr="005D01A1">
        <w:rPr>
          <w:rFonts w:ascii="Times New Roman" w:hAnsi="Times New Roman" w:cs="Times New Roman"/>
        </w:rPr>
        <w:t xml:space="preserve">u trúc </w:t>
      </w:r>
      <w:r w:rsidRPr="005D01A1">
        <w:rPr>
          <w:rFonts w:ascii="Times New Roman" w:hAnsi="Times New Roman" w:cs="Times New Roman"/>
        </w:rPr>
        <w:t>ổ</w:t>
      </w:r>
      <w:r w:rsidRPr="005D01A1">
        <w:rPr>
          <w:rFonts w:ascii="Times New Roman" w:hAnsi="Times New Roman" w:cs="Times New Roman"/>
        </w:rPr>
        <w:t>n đ</w:t>
      </w:r>
      <w:r w:rsidRPr="005D01A1">
        <w:rPr>
          <w:rFonts w:ascii="Times New Roman" w:hAnsi="Times New Roman" w:cs="Times New Roman"/>
        </w:rPr>
        <w:t>ị</w:t>
      </w:r>
      <w:r w:rsidRPr="005D01A1">
        <w:rPr>
          <w:rFonts w:ascii="Times New Roman" w:hAnsi="Times New Roman" w:cs="Times New Roman"/>
        </w:rPr>
        <w:t>nh.</w:t>
      </w:r>
    </w:p>
    <w:p w14:paraId="5C116B2D" w14:textId="77777777" w:rsidR="002878EF" w:rsidRPr="005D01A1" w:rsidRDefault="005170A6">
      <w:pPr>
        <w:pStyle w:val="Heading1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PH</w:t>
      </w:r>
      <w:r w:rsidRPr="005D01A1">
        <w:rPr>
          <w:rFonts w:ascii="Times New Roman" w:hAnsi="Times New Roman" w:cs="Times New Roman"/>
        </w:rPr>
        <w:t>Ầ</w:t>
      </w:r>
      <w:r w:rsidRPr="005D01A1">
        <w:rPr>
          <w:rFonts w:ascii="Times New Roman" w:hAnsi="Times New Roman" w:cs="Times New Roman"/>
        </w:rPr>
        <w:t>N 2: ĐÁNH GIÁ K</w:t>
      </w:r>
      <w:r w:rsidRPr="005D01A1">
        <w:rPr>
          <w:rFonts w:ascii="Times New Roman" w:hAnsi="Times New Roman" w:cs="Times New Roman"/>
        </w:rPr>
        <w:t>Ỹ</w:t>
      </w:r>
      <w:r w:rsidRPr="005D01A1">
        <w:rPr>
          <w:rFonts w:ascii="Times New Roman" w:hAnsi="Times New Roman" w:cs="Times New Roman"/>
        </w:rPr>
        <w:t xml:space="preserve"> NĂNG</w:t>
      </w:r>
    </w:p>
    <w:p w14:paraId="2349874C" w14:textId="77777777" w:rsidR="002878EF" w:rsidRPr="005D01A1" w:rsidRDefault="005170A6">
      <w:pPr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Ch</w:t>
      </w:r>
      <w:r w:rsidRPr="005D01A1">
        <w:rPr>
          <w:rFonts w:ascii="Times New Roman" w:hAnsi="Times New Roman" w:cs="Times New Roman"/>
        </w:rPr>
        <w:t>ấ</w:t>
      </w:r>
      <w:r w:rsidRPr="005D01A1">
        <w:rPr>
          <w:rFonts w:ascii="Times New Roman" w:hAnsi="Times New Roman" w:cs="Times New Roman"/>
        </w:rPr>
        <w:t>m đi</w:t>
      </w:r>
      <w:r w:rsidRPr="005D01A1">
        <w:rPr>
          <w:rFonts w:ascii="Times New Roman" w:hAnsi="Times New Roman" w:cs="Times New Roman"/>
        </w:rPr>
        <w:t>ể</w:t>
      </w:r>
      <w:r w:rsidRPr="005D01A1">
        <w:rPr>
          <w:rFonts w:ascii="Times New Roman" w:hAnsi="Times New Roman" w:cs="Times New Roman"/>
        </w:rPr>
        <w:t>m m</w:t>
      </w:r>
      <w:r w:rsidRPr="005D01A1">
        <w:rPr>
          <w:rFonts w:ascii="Times New Roman" w:hAnsi="Times New Roman" w:cs="Times New Roman"/>
        </w:rPr>
        <w:t>ỗ</w:t>
      </w:r>
      <w:r w:rsidRPr="005D01A1">
        <w:rPr>
          <w:rFonts w:ascii="Times New Roman" w:hAnsi="Times New Roman" w:cs="Times New Roman"/>
        </w:rPr>
        <w:t>i k</w:t>
      </w:r>
      <w:r w:rsidRPr="005D01A1">
        <w:rPr>
          <w:rFonts w:ascii="Times New Roman" w:hAnsi="Times New Roman" w:cs="Times New Roman"/>
        </w:rPr>
        <w:t>ỹ</w:t>
      </w:r>
      <w:r w:rsidRPr="005D01A1">
        <w:rPr>
          <w:rFonts w:ascii="Times New Roman" w:hAnsi="Times New Roman" w:cs="Times New Roman"/>
        </w:rPr>
        <w:t xml:space="preserve"> năng t</w:t>
      </w:r>
      <w:r w:rsidRPr="005D01A1">
        <w:rPr>
          <w:rFonts w:ascii="Times New Roman" w:hAnsi="Times New Roman" w:cs="Times New Roman"/>
        </w:rPr>
        <w:t>ừ</w:t>
      </w:r>
      <w:r w:rsidRPr="005D01A1">
        <w:rPr>
          <w:rFonts w:ascii="Times New Roman" w:hAnsi="Times New Roman" w:cs="Times New Roman"/>
        </w:rPr>
        <w:t xml:space="preserve"> 1 (r</w:t>
      </w:r>
      <w:r w:rsidRPr="005D01A1">
        <w:rPr>
          <w:rFonts w:ascii="Times New Roman" w:hAnsi="Times New Roman" w:cs="Times New Roman"/>
        </w:rPr>
        <w:t>ấ</w:t>
      </w:r>
      <w:r w:rsidRPr="005D01A1">
        <w:rPr>
          <w:rFonts w:ascii="Times New Roman" w:hAnsi="Times New Roman" w:cs="Times New Roman"/>
        </w:rPr>
        <w:t>t y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>u) đ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>n 5 (r</w:t>
      </w:r>
      <w:r w:rsidRPr="005D01A1">
        <w:rPr>
          <w:rFonts w:ascii="Times New Roman" w:hAnsi="Times New Roman" w:cs="Times New Roman"/>
        </w:rPr>
        <w:t>ấ</w:t>
      </w:r>
      <w:r w:rsidRPr="005D01A1">
        <w:rPr>
          <w:rFonts w:ascii="Times New Roman" w:hAnsi="Times New Roman" w:cs="Times New Roman"/>
        </w:rPr>
        <w:t>t gi</w:t>
      </w:r>
      <w:r w:rsidRPr="005D01A1">
        <w:rPr>
          <w:rFonts w:ascii="Times New Roman" w:hAnsi="Times New Roman" w:cs="Times New Roman"/>
        </w:rPr>
        <w:t>ỏ</w:t>
      </w:r>
      <w:r w:rsidRPr="005D01A1">
        <w:rPr>
          <w:rFonts w:ascii="Times New Roman" w:hAnsi="Times New Roman" w:cs="Times New Roman"/>
        </w:rPr>
        <w:t>i).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878EF" w:rsidRPr="005D01A1" w14:paraId="2D616B22" w14:textId="77777777">
        <w:tc>
          <w:tcPr>
            <w:tcW w:w="4320" w:type="dxa"/>
          </w:tcPr>
          <w:p w14:paraId="56D8424E" w14:textId="77777777" w:rsidR="002878EF" w:rsidRPr="005D01A1" w:rsidRDefault="005170A6">
            <w:pPr>
              <w:rPr>
                <w:rFonts w:ascii="Times New Roman" w:hAnsi="Times New Roman" w:cs="Times New Roman"/>
              </w:rPr>
            </w:pPr>
            <w:r w:rsidRPr="005D01A1">
              <w:rPr>
                <w:rFonts w:ascii="Times New Roman" w:hAnsi="Times New Roman" w:cs="Times New Roman"/>
              </w:rPr>
              <w:t>K</w:t>
            </w:r>
            <w:r w:rsidRPr="005D01A1">
              <w:rPr>
                <w:rFonts w:ascii="Times New Roman" w:hAnsi="Times New Roman" w:cs="Times New Roman"/>
              </w:rPr>
              <w:t>ỹ</w:t>
            </w:r>
            <w:r w:rsidRPr="005D01A1">
              <w:rPr>
                <w:rFonts w:ascii="Times New Roman" w:hAnsi="Times New Roman" w:cs="Times New Roman"/>
              </w:rPr>
              <w:t xml:space="preserve"> năng</w:t>
            </w:r>
          </w:p>
        </w:tc>
        <w:tc>
          <w:tcPr>
            <w:tcW w:w="4320" w:type="dxa"/>
          </w:tcPr>
          <w:p w14:paraId="4174800E" w14:textId="77777777" w:rsidR="002878EF" w:rsidRPr="005D01A1" w:rsidRDefault="005170A6">
            <w:pPr>
              <w:rPr>
                <w:rFonts w:ascii="Times New Roman" w:hAnsi="Times New Roman" w:cs="Times New Roman"/>
              </w:rPr>
            </w:pPr>
            <w:r w:rsidRPr="005D01A1">
              <w:rPr>
                <w:rFonts w:ascii="Times New Roman" w:hAnsi="Times New Roman" w:cs="Times New Roman"/>
              </w:rPr>
              <w:t>Đi</w:t>
            </w:r>
            <w:r w:rsidRPr="005D01A1">
              <w:rPr>
                <w:rFonts w:ascii="Times New Roman" w:hAnsi="Times New Roman" w:cs="Times New Roman"/>
              </w:rPr>
              <w:t>ể</w:t>
            </w:r>
            <w:r w:rsidRPr="005D01A1">
              <w:rPr>
                <w:rFonts w:ascii="Times New Roman" w:hAnsi="Times New Roman" w:cs="Times New Roman"/>
              </w:rPr>
              <w:t>m (1–5)</w:t>
            </w:r>
          </w:p>
        </w:tc>
      </w:tr>
      <w:tr w:rsidR="002878EF" w:rsidRPr="005D01A1" w14:paraId="59340D24" w14:textId="77777777">
        <w:tc>
          <w:tcPr>
            <w:tcW w:w="4320" w:type="dxa"/>
          </w:tcPr>
          <w:p w14:paraId="0D57CD39" w14:textId="77777777" w:rsidR="002878EF" w:rsidRPr="005D01A1" w:rsidRDefault="005170A6">
            <w:pPr>
              <w:rPr>
                <w:rFonts w:ascii="Times New Roman" w:hAnsi="Times New Roman" w:cs="Times New Roman"/>
              </w:rPr>
            </w:pPr>
            <w:r w:rsidRPr="005D01A1">
              <w:rPr>
                <w:rFonts w:ascii="Times New Roman" w:hAnsi="Times New Roman" w:cs="Times New Roman"/>
              </w:rPr>
              <w:t>Giao ti</w:t>
            </w:r>
            <w:r w:rsidRPr="005D01A1">
              <w:rPr>
                <w:rFonts w:ascii="Times New Roman" w:hAnsi="Times New Roman" w:cs="Times New Roman"/>
              </w:rPr>
              <w:t>ế</w:t>
            </w:r>
            <w:r w:rsidRPr="005D01A1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320" w:type="dxa"/>
          </w:tcPr>
          <w:p w14:paraId="7C68BD53" w14:textId="77777777" w:rsidR="002878EF" w:rsidRPr="005D01A1" w:rsidRDefault="002878EF">
            <w:pPr>
              <w:rPr>
                <w:rFonts w:ascii="Times New Roman" w:hAnsi="Times New Roman" w:cs="Times New Roman"/>
              </w:rPr>
            </w:pPr>
          </w:p>
        </w:tc>
      </w:tr>
      <w:tr w:rsidR="002878EF" w:rsidRPr="005D01A1" w14:paraId="586AC153" w14:textId="77777777">
        <w:tc>
          <w:tcPr>
            <w:tcW w:w="4320" w:type="dxa"/>
          </w:tcPr>
          <w:p w14:paraId="3CE8FED0" w14:textId="77777777" w:rsidR="002878EF" w:rsidRPr="005D01A1" w:rsidRDefault="005170A6">
            <w:pPr>
              <w:rPr>
                <w:rFonts w:ascii="Times New Roman" w:hAnsi="Times New Roman" w:cs="Times New Roman"/>
              </w:rPr>
            </w:pPr>
            <w:r w:rsidRPr="005D01A1">
              <w:rPr>
                <w:rFonts w:ascii="Times New Roman" w:hAnsi="Times New Roman" w:cs="Times New Roman"/>
              </w:rPr>
              <w:t>Làm vi</w:t>
            </w:r>
            <w:r w:rsidRPr="005D01A1">
              <w:rPr>
                <w:rFonts w:ascii="Times New Roman" w:hAnsi="Times New Roman" w:cs="Times New Roman"/>
              </w:rPr>
              <w:t>ệ</w:t>
            </w:r>
            <w:r w:rsidRPr="005D01A1">
              <w:rPr>
                <w:rFonts w:ascii="Times New Roman" w:hAnsi="Times New Roman" w:cs="Times New Roman"/>
              </w:rPr>
              <w:t>c nhóm</w:t>
            </w:r>
          </w:p>
        </w:tc>
        <w:tc>
          <w:tcPr>
            <w:tcW w:w="4320" w:type="dxa"/>
          </w:tcPr>
          <w:p w14:paraId="51843825" w14:textId="77777777" w:rsidR="002878EF" w:rsidRPr="005D01A1" w:rsidRDefault="002878EF">
            <w:pPr>
              <w:rPr>
                <w:rFonts w:ascii="Times New Roman" w:hAnsi="Times New Roman" w:cs="Times New Roman"/>
              </w:rPr>
            </w:pPr>
          </w:p>
        </w:tc>
      </w:tr>
      <w:tr w:rsidR="002878EF" w:rsidRPr="005D01A1" w14:paraId="089418F6" w14:textId="77777777">
        <w:tc>
          <w:tcPr>
            <w:tcW w:w="4320" w:type="dxa"/>
          </w:tcPr>
          <w:p w14:paraId="12877DD9" w14:textId="77777777" w:rsidR="002878EF" w:rsidRPr="005D01A1" w:rsidRDefault="005170A6">
            <w:pPr>
              <w:rPr>
                <w:rFonts w:ascii="Times New Roman" w:hAnsi="Times New Roman" w:cs="Times New Roman"/>
              </w:rPr>
            </w:pPr>
            <w:r w:rsidRPr="005D01A1">
              <w:rPr>
                <w:rFonts w:ascii="Times New Roman" w:hAnsi="Times New Roman" w:cs="Times New Roman"/>
              </w:rPr>
              <w:t>Gi</w:t>
            </w:r>
            <w:r w:rsidRPr="005D01A1">
              <w:rPr>
                <w:rFonts w:ascii="Times New Roman" w:hAnsi="Times New Roman" w:cs="Times New Roman"/>
              </w:rPr>
              <w:t>ả</w:t>
            </w:r>
            <w:r w:rsidRPr="005D01A1">
              <w:rPr>
                <w:rFonts w:ascii="Times New Roman" w:hAnsi="Times New Roman" w:cs="Times New Roman"/>
              </w:rPr>
              <w:t>i quy</w:t>
            </w:r>
            <w:r w:rsidRPr="005D01A1">
              <w:rPr>
                <w:rFonts w:ascii="Times New Roman" w:hAnsi="Times New Roman" w:cs="Times New Roman"/>
              </w:rPr>
              <w:t>ế</w:t>
            </w:r>
            <w:r w:rsidRPr="005D01A1">
              <w:rPr>
                <w:rFonts w:ascii="Times New Roman" w:hAnsi="Times New Roman" w:cs="Times New Roman"/>
              </w:rPr>
              <w:t>t v</w:t>
            </w:r>
            <w:r w:rsidRPr="005D01A1">
              <w:rPr>
                <w:rFonts w:ascii="Times New Roman" w:hAnsi="Times New Roman" w:cs="Times New Roman"/>
              </w:rPr>
              <w:t>ấ</w:t>
            </w:r>
            <w:r w:rsidRPr="005D01A1">
              <w:rPr>
                <w:rFonts w:ascii="Times New Roman" w:hAnsi="Times New Roman" w:cs="Times New Roman"/>
              </w:rPr>
              <w:t>n đ</w:t>
            </w:r>
            <w:r w:rsidRPr="005D01A1">
              <w:rPr>
                <w:rFonts w:ascii="Times New Roman" w:hAnsi="Times New Roman" w:cs="Times New Roman"/>
              </w:rPr>
              <w:t>ề</w:t>
            </w:r>
          </w:p>
        </w:tc>
        <w:tc>
          <w:tcPr>
            <w:tcW w:w="4320" w:type="dxa"/>
          </w:tcPr>
          <w:p w14:paraId="72F3A880" w14:textId="77777777" w:rsidR="002878EF" w:rsidRPr="005D01A1" w:rsidRDefault="002878EF">
            <w:pPr>
              <w:rPr>
                <w:rFonts w:ascii="Times New Roman" w:hAnsi="Times New Roman" w:cs="Times New Roman"/>
              </w:rPr>
            </w:pPr>
          </w:p>
        </w:tc>
      </w:tr>
      <w:tr w:rsidR="002878EF" w:rsidRPr="005D01A1" w14:paraId="115F6067" w14:textId="77777777">
        <w:tc>
          <w:tcPr>
            <w:tcW w:w="4320" w:type="dxa"/>
          </w:tcPr>
          <w:p w14:paraId="348E3C8E" w14:textId="77777777" w:rsidR="002878EF" w:rsidRPr="005D01A1" w:rsidRDefault="005170A6">
            <w:pPr>
              <w:rPr>
                <w:rFonts w:ascii="Times New Roman" w:hAnsi="Times New Roman" w:cs="Times New Roman"/>
              </w:rPr>
            </w:pPr>
            <w:r w:rsidRPr="005D01A1">
              <w:rPr>
                <w:rFonts w:ascii="Times New Roman" w:hAnsi="Times New Roman" w:cs="Times New Roman"/>
              </w:rPr>
              <w:t>L</w:t>
            </w:r>
            <w:r w:rsidRPr="005D01A1">
              <w:rPr>
                <w:rFonts w:ascii="Times New Roman" w:hAnsi="Times New Roman" w:cs="Times New Roman"/>
              </w:rPr>
              <w:t>ậ</w:t>
            </w:r>
            <w:r w:rsidRPr="005D01A1">
              <w:rPr>
                <w:rFonts w:ascii="Times New Roman" w:hAnsi="Times New Roman" w:cs="Times New Roman"/>
              </w:rPr>
              <w:t>p k</w:t>
            </w:r>
            <w:r w:rsidRPr="005D01A1">
              <w:rPr>
                <w:rFonts w:ascii="Times New Roman" w:hAnsi="Times New Roman" w:cs="Times New Roman"/>
              </w:rPr>
              <w:t>ế</w:t>
            </w:r>
            <w:r w:rsidRPr="005D01A1">
              <w:rPr>
                <w:rFonts w:ascii="Times New Roman" w:hAnsi="Times New Roman" w:cs="Times New Roman"/>
              </w:rPr>
              <w:t xml:space="preserve"> ho</w:t>
            </w:r>
            <w:r w:rsidRPr="005D01A1">
              <w:rPr>
                <w:rFonts w:ascii="Times New Roman" w:hAnsi="Times New Roman" w:cs="Times New Roman"/>
              </w:rPr>
              <w:t>ạ</w:t>
            </w:r>
            <w:r w:rsidRPr="005D01A1">
              <w:rPr>
                <w:rFonts w:ascii="Times New Roman" w:hAnsi="Times New Roman" w:cs="Times New Roman"/>
              </w:rPr>
              <w:t>ch</w:t>
            </w:r>
          </w:p>
        </w:tc>
        <w:tc>
          <w:tcPr>
            <w:tcW w:w="4320" w:type="dxa"/>
          </w:tcPr>
          <w:p w14:paraId="4FB5ED59" w14:textId="77777777" w:rsidR="002878EF" w:rsidRPr="005D01A1" w:rsidRDefault="002878EF">
            <w:pPr>
              <w:rPr>
                <w:rFonts w:ascii="Times New Roman" w:hAnsi="Times New Roman" w:cs="Times New Roman"/>
              </w:rPr>
            </w:pPr>
          </w:p>
        </w:tc>
      </w:tr>
      <w:tr w:rsidR="002878EF" w:rsidRPr="005D01A1" w14:paraId="7BE12850" w14:textId="77777777">
        <w:tc>
          <w:tcPr>
            <w:tcW w:w="4320" w:type="dxa"/>
          </w:tcPr>
          <w:p w14:paraId="13020691" w14:textId="77777777" w:rsidR="002878EF" w:rsidRPr="005D01A1" w:rsidRDefault="005170A6">
            <w:pPr>
              <w:rPr>
                <w:rFonts w:ascii="Times New Roman" w:hAnsi="Times New Roman" w:cs="Times New Roman"/>
              </w:rPr>
            </w:pPr>
            <w:r w:rsidRPr="005D01A1">
              <w:rPr>
                <w:rFonts w:ascii="Times New Roman" w:hAnsi="Times New Roman" w:cs="Times New Roman"/>
              </w:rPr>
              <w:t>Sáng t</w:t>
            </w:r>
            <w:r w:rsidRPr="005D01A1">
              <w:rPr>
                <w:rFonts w:ascii="Times New Roman" w:hAnsi="Times New Roman" w:cs="Times New Roman"/>
              </w:rPr>
              <w:t>ạ</w:t>
            </w:r>
            <w:r w:rsidRPr="005D01A1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4320" w:type="dxa"/>
          </w:tcPr>
          <w:p w14:paraId="4FC2B687" w14:textId="77777777" w:rsidR="002878EF" w:rsidRPr="005D01A1" w:rsidRDefault="002878EF">
            <w:pPr>
              <w:rPr>
                <w:rFonts w:ascii="Times New Roman" w:hAnsi="Times New Roman" w:cs="Times New Roman"/>
              </w:rPr>
            </w:pPr>
          </w:p>
        </w:tc>
      </w:tr>
      <w:tr w:rsidR="002878EF" w:rsidRPr="005D01A1" w14:paraId="68947D4B" w14:textId="77777777">
        <w:tc>
          <w:tcPr>
            <w:tcW w:w="4320" w:type="dxa"/>
          </w:tcPr>
          <w:p w14:paraId="07D48C03" w14:textId="77777777" w:rsidR="002878EF" w:rsidRPr="005D01A1" w:rsidRDefault="005170A6">
            <w:pPr>
              <w:rPr>
                <w:rFonts w:ascii="Times New Roman" w:hAnsi="Times New Roman" w:cs="Times New Roman"/>
              </w:rPr>
            </w:pPr>
            <w:r w:rsidRPr="005D01A1">
              <w:rPr>
                <w:rFonts w:ascii="Times New Roman" w:hAnsi="Times New Roman" w:cs="Times New Roman"/>
              </w:rPr>
              <w:t>Tư duy ph</w:t>
            </w:r>
            <w:r w:rsidRPr="005D01A1">
              <w:rPr>
                <w:rFonts w:ascii="Times New Roman" w:hAnsi="Times New Roman" w:cs="Times New Roman"/>
              </w:rPr>
              <w:t>ả</w:t>
            </w:r>
            <w:r w:rsidRPr="005D01A1">
              <w:rPr>
                <w:rFonts w:ascii="Times New Roman" w:hAnsi="Times New Roman" w:cs="Times New Roman"/>
              </w:rPr>
              <w:t>n bi</w:t>
            </w:r>
            <w:r w:rsidRPr="005D01A1">
              <w:rPr>
                <w:rFonts w:ascii="Times New Roman" w:hAnsi="Times New Roman" w:cs="Times New Roman"/>
              </w:rPr>
              <w:t>ệ</w:t>
            </w:r>
            <w:r w:rsidRPr="005D01A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320" w:type="dxa"/>
          </w:tcPr>
          <w:p w14:paraId="000C07D1" w14:textId="77777777" w:rsidR="002878EF" w:rsidRPr="005D01A1" w:rsidRDefault="002878EF">
            <w:pPr>
              <w:rPr>
                <w:rFonts w:ascii="Times New Roman" w:hAnsi="Times New Roman" w:cs="Times New Roman"/>
              </w:rPr>
            </w:pPr>
          </w:p>
        </w:tc>
      </w:tr>
      <w:tr w:rsidR="002878EF" w:rsidRPr="005D01A1" w14:paraId="03D0CA60" w14:textId="77777777">
        <w:tc>
          <w:tcPr>
            <w:tcW w:w="4320" w:type="dxa"/>
          </w:tcPr>
          <w:p w14:paraId="23979212" w14:textId="77777777" w:rsidR="002878EF" w:rsidRPr="005D01A1" w:rsidRDefault="005170A6">
            <w:pPr>
              <w:rPr>
                <w:rFonts w:ascii="Times New Roman" w:hAnsi="Times New Roman" w:cs="Times New Roman"/>
              </w:rPr>
            </w:pPr>
            <w:r w:rsidRPr="005D01A1">
              <w:rPr>
                <w:rFonts w:ascii="Times New Roman" w:hAnsi="Times New Roman" w:cs="Times New Roman"/>
              </w:rPr>
              <w:t>Qu</w:t>
            </w:r>
            <w:r w:rsidRPr="005D01A1">
              <w:rPr>
                <w:rFonts w:ascii="Times New Roman" w:hAnsi="Times New Roman" w:cs="Times New Roman"/>
              </w:rPr>
              <w:t>ả</w:t>
            </w:r>
            <w:r w:rsidRPr="005D01A1">
              <w:rPr>
                <w:rFonts w:ascii="Times New Roman" w:hAnsi="Times New Roman" w:cs="Times New Roman"/>
              </w:rPr>
              <w:t>n lý th</w:t>
            </w:r>
            <w:r w:rsidRPr="005D01A1">
              <w:rPr>
                <w:rFonts w:ascii="Times New Roman" w:hAnsi="Times New Roman" w:cs="Times New Roman"/>
              </w:rPr>
              <w:t>ờ</w:t>
            </w:r>
            <w:r w:rsidRPr="005D01A1">
              <w:rPr>
                <w:rFonts w:ascii="Times New Roman" w:hAnsi="Times New Roman" w:cs="Times New Roman"/>
              </w:rPr>
              <w:t>i gian</w:t>
            </w:r>
          </w:p>
        </w:tc>
        <w:tc>
          <w:tcPr>
            <w:tcW w:w="4320" w:type="dxa"/>
          </w:tcPr>
          <w:p w14:paraId="08CB8C44" w14:textId="77777777" w:rsidR="002878EF" w:rsidRPr="005D01A1" w:rsidRDefault="002878EF">
            <w:pPr>
              <w:rPr>
                <w:rFonts w:ascii="Times New Roman" w:hAnsi="Times New Roman" w:cs="Times New Roman"/>
              </w:rPr>
            </w:pPr>
          </w:p>
        </w:tc>
      </w:tr>
      <w:tr w:rsidR="002878EF" w:rsidRPr="005D01A1" w14:paraId="4DD98826" w14:textId="77777777">
        <w:tc>
          <w:tcPr>
            <w:tcW w:w="4320" w:type="dxa"/>
          </w:tcPr>
          <w:p w14:paraId="7BF064CB" w14:textId="77777777" w:rsidR="002878EF" w:rsidRPr="005D01A1" w:rsidRDefault="005170A6">
            <w:pPr>
              <w:rPr>
                <w:rFonts w:ascii="Times New Roman" w:hAnsi="Times New Roman" w:cs="Times New Roman"/>
              </w:rPr>
            </w:pPr>
            <w:r w:rsidRPr="005D01A1">
              <w:rPr>
                <w:rFonts w:ascii="Times New Roman" w:hAnsi="Times New Roman" w:cs="Times New Roman"/>
              </w:rPr>
              <w:t>Ra quy</w:t>
            </w:r>
            <w:r w:rsidRPr="005D01A1">
              <w:rPr>
                <w:rFonts w:ascii="Times New Roman" w:hAnsi="Times New Roman" w:cs="Times New Roman"/>
              </w:rPr>
              <w:t>ế</w:t>
            </w:r>
            <w:r w:rsidRPr="005D01A1">
              <w:rPr>
                <w:rFonts w:ascii="Times New Roman" w:hAnsi="Times New Roman" w:cs="Times New Roman"/>
              </w:rPr>
              <w:t>t đ</w:t>
            </w:r>
            <w:r w:rsidRPr="005D01A1">
              <w:rPr>
                <w:rFonts w:ascii="Times New Roman" w:hAnsi="Times New Roman" w:cs="Times New Roman"/>
              </w:rPr>
              <w:t>ị</w:t>
            </w:r>
            <w:r w:rsidRPr="005D01A1">
              <w:rPr>
                <w:rFonts w:ascii="Times New Roman" w:hAnsi="Times New Roman" w:cs="Times New Roman"/>
              </w:rPr>
              <w:t>nh</w:t>
            </w:r>
          </w:p>
        </w:tc>
        <w:tc>
          <w:tcPr>
            <w:tcW w:w="4320" w:type="dxa"/>
          </w:tcPr>
          <w:p w14:paraId="5057A81F" w14:textId="77777777" w:rsidR="002878EF" w:rsidRPr="005D01A1" w:rsidRDefault="002878EF">
            <w:pPr>
              <w:rPr>
                <w:rFonts w:ascii="Times New Roman" w:hAnsi="Times New Roman" w:cs="Times New Roman"/>
              </w:rPr>
            </w:pPr>
          </w:p>
        </w:tc>
      </w:tr>
      <w:tr w:rsidR="002878EF" w:rsidRPr="005D01A1" w14:paraId="0D9391F3" w14:textId="77777777">
        <w:tc>
          <w:tcPr>
            <w:tcW w:w="4320" w:type="dxa"/>
          </w:tcPr>
          <w:p w14:paraId="2D49004F" w14:textId="77777777" w:rsidR="002878EF" w:rsidRPr="005D01A1" w:rsidRDefault="005170A6">
            <w:pPr>
              <w:rPr>
                <w:rFonts w:ascii="Times New Roman" w:hAnsi="Times New Roman" w:cs="Times New Roman"/>
              </w:rPr>
            </w:pPr>
            <w:r w:rsidRPr="005D01A1">
              <w:rPr>
                <w:rFonts w:ascii="Times New Roman" w:hAnsi="Times New Roman" w:cs="Times New Roman"/>
              </w:rPr>
              <w:t>Kh</w:t>
            </w:r>
            <w:r w:rsidRPr="005D01A1">
              <w:rPr>
                <w:rFonts w:ascii="Times New Roman" w:hAnsi="Times New Roman" w:cs="Times New Roman"/>
              </w:rPr>
              <w:t>ả</w:t>
            </w:r>
            <w:r w:rsidRPr="005D01A1">
              <w:rPr>
                <w:rFonts w:ascii="Times New Roman" w:hAnsi="Times New Roman" w:cs="Times New Roman"/>
              </w:rPr>
              <w:t xml:space="preserve"> năng lãnh đ</w:t>
            </w:r>
            <w:r w:rsidRPr="005D01A1">
              <w:rPr>
                <w:rFonts w:ascii="Times New Roman" w:hAnsi="Times New Roman" w:cs="Times New Roman"/>
              </w:rPr>
              <w:t>ạ</w:t>
            </w:r>
            <w:r w:rsidRPr="005D01A1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4320" w:type="dxa"/>
          </w:tcPr>
          <w:p w14:paraId="649D9CC1" w14:textId="77777777" w:rsidR="002878EF" w:rsidRPr="005D01A1" w:rsidRDefault="002878EF">
            <w:pPr>
              <w:rPr>
                <w:rFonts w:ascii="Times New Roman" w:hAnsi="Times New Roman" w:cs="Times New Roman"/>
              </w:rPr>
            </w:pPr>
          </w:p>
        </w:tc>
      </w:tr>
      <w:tr w:rsidR="002878EF" w:rsidRPr="005D01A1" w14:paraId="277ADBF3" w14:textId="77777777">
        <w:tc>
          <w:tcPr>
            <w:tcW w:w="4320" w:type="dxa"/>
          </w:tcPr>
          <w:p w14:paraId="7152D816" w14:textId="77777777" w:rsidR="002878EF" w:rsidRPr="005D01A1" w:rsidRDefault="005170A6">
            <w:pPr>
              <w:rPr>
                <w:rFonts w:ascii="Times New Roman" w:hAnsi="Times New Roman" w:cs="Times New Roman"/>
              </w:rPr>
            </w:pPr>
            <w:r w:rsidRPr="005D01A1">
              <w:rPr>
                <w:rFonts w:ascii="Times New Roman" w:hAnsi="Times New Roman" w:cs="Times New Roman"/>
              </w:rPr>
              <w:t>Thuy</w:t>
            </w:r>
            <w:r w:rsidRPr="005D01A1">
              <w:rPr>
                <w:rFonts w:ascii="Times New Roman" w:hAnsi="Times New Roman" w:cs="Times New Roman"/>
              </w:rPr>
              <w:t>ế</w:t>
            </w:r>
            <w:r w:rsidRPr="005D01A1">
              <w:rPr>
                <w:rFonts w:ascii="Times New Roman" w:hAnsi="Times New Roman" w:cs="Times New Roman"/>
              </w:rPr>
              <w:t>t trình</w:t>
            </w:r>
          </w:p>
        </w:tc>
        <w:tc>
          <w:tcPr>
            <w:tcW w:w="4320" w:type="dxa"/>
          </w:tcPr>
          <w:p w14:paraId="1238C8C5" w14:textId="77777777" w:rsidR="002878EF" w:rsidRPr="005D01A1" w:rsidRDefault="002878EF">
            <w:pPr>
              <w:rPr>
                <w:rFonts w:ascii="Times New Roman" w:hAnsi="Times New Roman" w:cs="Times New Roman"/>
              </w:rPr>
            </w:pPr>
          </w:p>
        </w:tc>
      </w:tr>
    </w:tbl>
    <w:p w14:paraId="2F54BD77" w14:textId="77777777" w:rsidR="002878EF" w:rsidRPr="005D01A1" w:rsidRDefault="005170A6">
      <w:pPr>
        <w:pStyle w:val="Heading1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PH</w:t>
      </w:r>
      <w:r w:rsidRPr="005D01A1">
        <w:rPr>
          <w:rFonts w:ascii="Times New Roman" w:hAnsi="Times New Roman" w:cs="Times New Roman"/>
        </w:rPr>
        <w:t>Ầ</w:t>
      </w:r>
      <w:r w:rsidRPr="005D01A1">
        <w:rPr>
          <w:rFonts w:ascii="Times New Roman" w:hAnsi="Times New Roman" w:cs="Times New Roman"/>
        </w:rPr>
        <w:t>N 3: GIÁ TR</w:t>
      </w:r>
      <w:r w:rsidRPr="005D01A1">
        <w:rPr>
          <w:rFonts w:ascii="Times New Roman" w:hAnsi="Times New Roman" w:cs="Times New Roman"/>
        </w:rPr>
        <w:t>Ị</w:t>
      </w:r>
      <w:r w:rsidRPr="005D01A1">
        <w:rPr>
          <w:rFonts w:ascii="Times New Roman" w:hAnsi="Times New Roman" w:cs="Times New Roman"/>
        </w:rPr>
        <w:t xml:space="preserve"> NGH</w:t>
      </w:r>
      <w:r w:rsidRPr="005D01A1">
        <w:rPr>
          <w:rFonts w:ascii="Times New Roman" w:hAnsi="Times New Roman" w:cs="Times New Roman"/>
        </w:rPr>
        <w:t>Ề</w:t>
      </w:r>
      <w:r w:rsidRPr="005D01A1">
        <w:rPr>
          <w:rFonts w:ascii="Times New Roman" w:hAnsi="Times New Roman" w:cs="Times New Roman"/>
        </w:rPr>
        <w:t xml:space="preserve"> NGHI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P</w:t>
      </w:r>
    </w:p>
    <w:p w14:paraId="60F53CF2" w14:textId="77777777" w:rsidR="002878EF" w:rsidRPr="005D01A1" w:rsidRDefault="005170A6">
      <w:pPr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Ch</w:t>
      </w:r>
      <w:r w:rsidRPr="005D01A1">
        <w:rPr>
          <w:rFonts w:ascii="Times New Roman" w:hAnsi="Times New Roman" w:cs="Times New Roman"/>
        </w:rPr>
        <w:t>ọ</w:t>
      </w:r>
      <w:r w:rsidRPr="005D01A1">
        <w:rPr>
          <w:rFonts w:ascii="Times New Roman" w:hAnsi="Times New Roman" w:cs="Times New Roman"/>
        </w:rPr>
        <w:t>n 3 giá tr</w:t>
      </w:r>
      <w:r w:rsidRPr="005D01A1">
        <w:rPr>
          <w:rFonts w:ascii="Times New Roman" w:hAnsi="Times New Roman" w:cs="Times New Roman"/>
        </w:rPr>
        <w:t>ị</w:t>
      </w:r>
      <w:r w:rsidRPr="005D01A1">
        <w:rPr>
          <w:rFonts w:ascii="Times New Roman" w:hAnsi="Times New Roman" w:cs="Times New Roman"/>
        </w:rPr>
        <w:t xml:space="preserve"> mà b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n cho là quan tr</w:t>
      </w:r>
      <w:r w:rsidRPr="005D01A1">
        <w:rPr>
          <w:rFonts w:ascii="Times New Roman" w:hAnsi="Times New Roman" w:cs="Times New Roman"/>
        </w:rPr>
        <w:t>ọ</w:t>
      </w:r>
      <w:r w:rsidRPr="005D01A1">
        <w:rPr>
          <w:rFonts w:ascii="Times New Roman" w:hAnsi="Times New Roman" w:cs="Times New Roman"/>
        </w:rPr>
        <w:t>ng nh</w:t>
      </w:r>
      <w:r w:rsidRPr="005D01A1">
        <w:rPr>
          <w:rFonts w:ascii="Times New Roman" w:hAnsi="Times New Roman" w:cs="Times New Roman"/>
        </w:rPr>
        <w:t>ấ</w:t>
      </w:r>
      <w:r w:rsidRPr="005D01A1">
        <w:rPr>
          <w:rFonts w:ascii="Times New Roman" w:hAnsi="Times New Roman" w:cs="Times New Roman"/>
        </w:rPr>
        <w:t>t trong công vi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c.</w:t>
      </w:r>
    </w:p>
    <w:p w14:paraId="3B2FEB07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M</w:t>
      </w:r>
      <w:r w:rsidRPr="005D01A1">
        <w:rPr>
          <w:rFonts w:ascii="Times New Roman" w:hAnsi="Times New Roman" w:cs="Times New Roman"/>
        </w:rPr>
        <w:t>ứ</w:t>
      </w:r>
      <w:r w:rsidRPr="005D01A1">
        <w:rPr>
          <w:rFonts w:ascii="Times New Roman" w:hAnsi="Times New Roman" w:cs="Times New Roman"/>
        </w:rPr>
        <w:t>c lương cao</w:t>
      </w:r>
    </w:p>
    <w:p w14:paraId="38584096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Cơ h</w:t>
      </w:r>
      <w:r w:rsidRPr="005D01A1">
        <w:rPr>
          <w:rFonts w:ascii="Times New Roman" w:hAnsi="Times New Roman" w:cs="Times New Roman"/>
        </w:rPr>
        <w:t>ộ</w:t>
      </w:r>
      <w:r w:rsidRPr="005D01A1">
        <w:rPr>
          <w:rFonts w:ascii="Times New Roman" w:hAnsi="Times New Roman" w:cs="Times New Roman"/>
        </w:rPr>
        <w:t>i thăng ti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>n</w:t>
      </w:r>
    </w:p>
    <w:p w14:paraId="2CB29A8D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S</w:t>
      </w:r>
      <w:r w:rsidRPr="005D01A1">
        <w:rPr>
          <w:rFonts w:ascii="Times New Roman" w:hAnsi="Times New Roman" w:cs="Times New Roman"/>
        </w:rPr>
        <w:t>ự</w:t>
      </w:r>
      <w:r w:rsidRPr="005D01A1">
        <w:rPr>
          <w:rFonts w:ascii="Times New Roman" w:hAnsi="Times New Roman" w:cs="Times New Roman"/>
        </w:rPr>
        <w:t xml:space="preserve"> cân </w:t>
      </w:r>
      <w:r w:rsidRPr="005D01A1">
        <w:rPr>
          <w:rFonts w:ascii="Times New Roman" w:hAnsi="Times New Roman" w:cs="Times New Roman"/>
        </w:rPr>
        <w:t>b</w:t>
      </w:r>
      <w:r w:rsidRPr="005D01A1">
        <w:rPr>
          <w:rFonts w:ascii="Times New Roman" w:hAnsi="Times New Roman" w:cs="Times New Roman"/>
        </w:rPr>
        <w:t>ằ</w:t>
      </w:r>
      <w:r w:rsidRPr="005D01A1">
        <w:rPr>
          <w:rFonts w:ascii="Times New Roman" w:hAnsi="Times New Roman" w:cs="Times New Roman"/>
        </w:rPr>
        <w:t>ng cu</w:t>
      </w:r>
      <w:r w:rsidRPr="005D01A1">
        <w:rPr>
          <w:rFonts w:ascii="Times New Roman" w:hAnsi="Times New Roman" w:cs="Times New Roman"/>
        </w:rPr>
        <w:t>ộ</w:t>
      </w:r>
      <w:r w:rsidRPr="005D01A1">
        <w:rPr>
          <w:rFonts w:ascii="Times New Roman" w:hAnsi="Times New Roman" w:cs="Times New Roman"/>
        </w:rPr>
        <w:t>c s</w:t>
      </w:r>
      <w:r w:rsidRPr="005D01A1">
        <w:rPr>
          <w:rFonts w:ascii="Times New Roman" w:hAnsi="Times New Roman" w:cs="Times New Roman"/>
        </w:rPr>
        <w:t>ố</w:t>
      </w:r>
      <w:r w:rsidRPr="005D01A1">
        <w:rPr>
          <w:rFonts w:ascii="Times New Roman" w:hAnsi="Times New Roman" w:cs="Times New Roman"/>
        </w:rPr>
        <w:t>ng – công vi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c</w:t>
      </w:r>
    </w:p>
    <w:p w14:paraId="5ADFE7D1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Giúp ích cho ngư</w:t>
      </w:r>
      <w:r w:rsidRPr="005D01A1">
        <w:rPr>
          <w:rFonts w:ascii="Times New Roman" w:hAnsi="Times New Roman" w:cs="Times New Roman"/>
        </w:rPr>
        <w:t>ờ</w:t>
      </w:r>
      <w:r w:rsidRPr="005D01A1">
        <w:rPr>
          <w:rFonts w:ascii="Times New Roman" w:hAnsi="Times New Roman" w:cs="Times New Roman"/>
        </w:rPr>
        <w:t>i khác</w:t>
      </w:r>
    </w:p>
    <w:p w14:paraId="5ACD1989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H</w:t>
      </w:r>
      <w:r w:rsidRPr="005D01A1">
        <w:rPr>
          <w:rFonts w:ascii="Times New Roman" w:hAnsi="Times New Roman" w:cs="Times New Roman"/>
        </w:rPr>
        <w:t>ọ</w:t>
      </w:r>
      <w:r w:rsidRPr="005D01A1">
        <w:rPr>
          <w:rFonts w:ascii="Times New Roman" w:hAnsi="Times New Roman" w:cs="Times New Roman"/>
        </w:rPr>
        <w:t>c h</w:t>
      </w:r>
      <w:r w:rsidRPr="005D01A1">
        <w:rPr>
          <w:rFonts w:ascii="Times New Roman" w:hAnsi="Times New Roman" w:cs="Times New Roman"/>
        </w:rPr>
        <w:t>ỏ</w:t>
      </w:r>
      <w:r w:rsidRPr="005D01A1">
        <w:rPr>
          <w:rFonts w:ascii="Times New Roman" w:hAnsi="Times New Roman" w:cs="Times New Roman"/>
        </w:rPr>
        <w:t>i liên t</w:t>
      </w:r>
      <w:r w:rsidRPr="005D01A1">
        <w:rPr>
          <w:rFonts w:ascii="Times New Roman" w:hAnsi="Times New Roman" w:cs="Times New Roman"/>
        </w:rPr>
        <w:t>ụ</w:t>
      </w:r>
      <w:r w:rsidRPr="005D01A1">
        <w:rPr>
          <w:rFonts w:ascii="Times New Roman" w:hAnsi="Times New Roman" w:cs="Times New Roman"/>
        </w:rPr>
        <w:t>c</w:t>
      </w:r>
    </w:p>
    <w:p w14:paraId="09598A18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T</w:t>
      </w:r>
      <w:r w:rsidRPr="005D01A1">
        <w:rPr>
          <w:rFonts w:ascii="Times New Roman" w:hAnsi="Times New Roman" w:cs="Times New Roman"/>
        </w:rPr>
        <w:t>ự</w:t>
      </w:r>
      <w:r w:rsidRPr="005D01A1">
        <w:rPr>
          <w:rFonts w:ascii="Times New Roman" w:hAnsi="Times New Roman" w:cs="Times New Roman"/>
        </w:rPr>
        <w:t xml:space="preserve"> do sáng t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o</w:t>
      </w:r>
    </w:p>
    <w:p w14:paraId="4B136EB8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Công vi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 xml:space="preserve">c </w:t>
      </w:r>
      <w:r w:rsidRPr="005D01A1">
        <w:rPr>
          <w:rFonts w:ascii="Times New Roman" w:hAnsi="Times New Roman" w:cs="Times New Roman"/>
        </w:rPr>
        <w:t>ổ</w:t>
      </w:r>
      <w:r w:rsidRPr="005D01A1">
        <w:rPr>
          <w:rFonts w:ascii="Times New Roman" w:hAnsi="Times New Roman" w:cs="Times New Roman"/>
        </w:rPr>
        <w:t>n đ</w:t>
      </w:r>
      <w:r w:rsidRPr="005D01A1">
        <w:rPr>
          <w:rFonts w:ascii="Times New Roman" w:hAnsi="Times New Roman" w:cs="Times New Roman"/>
        </w:rPr>
        <w:t>ị</w:t>
      </w:r>
      <w:r w:rsidRPr="005D01A1">
        <w:rPr>
          <w:rFonts w:ascii="Times New Roman" w:hAnsi="Times New Roman" w:cs="Times New Roman"/>
        </w:rPr>
        <w:t>nh</w:t>
      </w:r>
    </w:p>
    <w:p w14:paraId="438B64EE" w14:textId="77777777" w:rsidR="002878EF" w:rsidRPr="005D01A1" w:rsidRDefault="005170A6">
      <w:pPr>
        <w:pStyle w:val="ListBullet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- Đư</w:t>
      </w:r>
      <w:r w:rsidRPr="005D01A1">
        <w:rPr>
          <w:rFonts w:ascii="Times New Roman" w:hAnsi="Times New Roman" w:cs="Times New Roman"/>
        </w:rPr>
        <w:t>ợ</w:t>
      </w:r>
      <w:r w:rsidRPr="005D01A1">
        <w:rPr>
          <w:rFonts w:ascii="Times New Roman" w:hAnsi="Times New Roman" w:cs="Times New Roman"/>
        </w:rPr>
        <w:t>c công nh</w:t>
      </w:r>
      <w:r w:rsidRPr="005D01A1">
        <w:rPr>
          <w:rFonts w:ascii="Times New Roman" w:hAnsi="Times New Roman" w:cs="Times New Roman"/>
        </w:rPr>
        <w:t>ậ</w:t>
      </w:r>
      <w:r w:rsidRPr="005D01A1">
        <w:rPr>
          <w:rFonts w:ascii="Times New Roman" w:hAnsi="Times New Roman" w:cs="Times New Roman"/>
        </w:rPr>
        <w:t>n và đánh giá cao</w:t>
      </w:r>
    </w:p>
    <w:p w14:paraId="55ABE15E" w14:textId="77777777" w:rsidR="002878EF" w:rsidRPr="005D01A1" w:rsidRDefault="005170A6">
      <w:pPr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br w:type="page"/>
      </w:r>
    </w:p>
    <w:p w14:paraId="3DF1A3FF" w14:textId="77777777" w:rsidR="002878EF" w:rsidRPr="005D01A1" w:rsidRDefault="005170A6">
      <w:pPr>
        <w:pStyle w:val="Heading1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lastRenderedPageBreak/>
        <w:t>HƯ</w:t>
      </w:r>
      <w:r w:rsidRPr="005D01A1">
        <w:rPr>
          <w:rFonts w:ascii="Times New Roman" w:hAnsi="Times New Roman" w:cs="Times New Roman"/>
        </w:rPr>
        <w:t>Ớ</w:t>
      </w:r>
      <w:r w:rsidRPr="005D01A1">
        <w:rPr>
          <w:rFonts w:ascii="Times New Roman" w:hAnsi="Times New Roman" w:cs="Times New Roman"/>
        </w:rPr>
        <w:t>NG D</w:t>
      </w:r>
      <w:r w:rsidRPr="005D01A1">
        <w:rPr>
          <w:rFonts w:ascii="Times New Roman" w:hAnsi="Times New Roman" w:cs="Times New Roman"/>
        </w:rPr>
        <w:t>Ẫ</w:t>
      </w:r>
      <w:r w:rsidRPr="005D01A1">
        <w:rPr>
          <w:rFonts w:ascii="Times New Roman" w:hAnsi="Times New Roman" w:cs="Times New Roman"/>
        </w:rPr>
        <w:t>N CH</w:t>
      </w:r>
      <w:r w:rsidRPr="005D01A1">
        <w:rPr>
          <w:rFonts w:ascii="Times New Roman" w:hAnsi="Times New Roman" w:cs="Times New Roman"/>
        </w:rPr>
        <w:t>Ấ</w:t>
      </w:r>
      <w:r w:rsidRPr="005D01A1">
        <w:rPr>
          <w:rFonts w:ascii="Times New Roman" w:hAnsi="Times New Roman" w:cs="Times New Roman"/>
        </w:rPr>
        <w:t>M ĐI</w:t>
      </w:r>
      <w:r w:rsidRPr="005D01A1">
        <w:rPr>
          <w:rFonts w:ascii="Times New Roman" w:hAnsi="Times New Roman" w:cs="Times New Roman"/>
        </w:rPr>
        <w:t>Ể</w:t>
      </w:r>
      <w:r w:rsidRPr="005D01A1">
        <w:rPr>
          <w:rFonts w:ascii="Times New Roman" w:hAnsi="Times New Roman" w:cs="Times New Roman"/>
        </w:rPr>
        <w:t>M VÀ PHÂN TÍCH K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>T QU</w:t>
      </w:r>
      <w:r w:rsidRPr="005D01A1">
        <w:rPr>
          <w:rFonts w:ascii="Times New Roman" w:hAnsi="Times New Roman" w:cs="Times New Roman"/>
        </w:rPr>
        <w:t>Ả</w:t>
      </w:r>
    </w:p>
    <w:p w14:paraId="7A2D4719" w14:textId="77777777" w:rsidR="002878EF" w:rsidRPr="005D01A1" w:rsidRDefault="005170A6">
      <w:pPr>
        <w:pStyle w:val="Heading2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Ph</w:t>
      </w:r>
      <w:r w:rsidRPr="005D01A1">
        <w:rPr>
          <w:rFonts w:ascii="Times New Roman" w:hAnsi="Times New Roman" w:cs="Times New Roman"/>
        </w:rPr>
        <w:t>ầ</w:t>
      </w:r>
      <w:r w:rsidRPr="005D01A1">
        <w:rPr>
          <w:rFonts w:ascii="Times New Roman" w:hAnsi="Times New Roman" w:cs="Times New Roman"/>
        </w:rPr>
        <w:t>n 1: Khám phá s</w:t>
      </w:r>
      <w:r w:rsidRPr="005D01A1">
        <w:rPr>
          <w:rFonts w:ascii="Times New Roman" w:hAnsi="Times New Roman" w:cs="Times New Roman"/>
        </w:rPr>
        <w:t>ở</w:t>
      </w:r>
      <w:r w:rsidRPr="005D01A1">
        <w:rPr>
          <w:rFonts w:ascii="Times New Roman" w:hAnsi="Times New Roman" w:cs="Times New Roman"/>
        </w:rPr>
        <w:t xml:space="preserve"> thích</w:t>
      </w:r>
    </w:p>
    <w:p w14:paraId="360D85A4" w14:textId="77777777" w:rsidR="002878EF" w:rsidRPr="005D01A1" w:rsidRDefault="005170A6">
      <w:pPr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Đ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>m s</w:t>
      </w:r>
      <w:r w:rsidRPr="005D01A1">
        <w:rPr>
          <w:rFonts w:ascii="Times New Roman" w:hAnsi="Times New Roman" w:cs="Times New Roman"/>
        </w:rPr>
        <w:t>ố</w:t>
      </w:r>
      <w:r w:rsidRPr="005D01A1">
        <w:rPr>
          <w:rFonts w:ascii="Times New Roman" w:hAnsi="Times New Roman" w:cs="Times New Roman"/>
        </w:rPr>
        <w:t xml:space="preserve"> câu b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n đã ch</w:t>
      </w:r>
      <w:r w:rsidRPr="005D01A1">
        <w:rPr>
          <w:rFonts w:ascii="Times New Roman" w:hAnsi="Times New Roman" w:cs="Times New Roman"/>
        </w:rPr>
        <w:t>ọ</w:t>
      </w:r>
      <w:r w:rsidRPr="005D01A1">
        <w:rPr>
          <w:rFonts w:ascii="Times New Roman" w:hAnsi="Times New Roman" w:cs="Times New Roman"/>
        </w:rPr>
        <w:t>n 'Đúng' cho m</w:t>
      </w:r>
      <w:r w:rsidRPr="005D01A1">
        <w:rPr>
          <w:rFonts w:ascii="Times New Roman" w:hAnsi="Times New Roman" w:cs="Times New Roman"/>
        </w:rPr>
        <w:t>ỗ</w:t>
      </w:r>
      <w:r w:rsidRPr="005D01A1">
        <w:rPr>
          <w:rFonts w:ascii="Times New Roman" w:hAnsi="Times New Roman" w:cs="Times New Roman"/>
        </w:rPr>
        <w:t>i nhóm RI</w:t>
      </w:r>
      <w:r w:rsidRPr="005D01A1">
        <w:rPr>
          <w:rFonts w:ascii="Times New Roman" w:hAnsi="Times New Roman" w:cs="Times New Roman"/>
        </w:rPr>
        <w:t>ASEC. Nhóm có đi</w:t>
      </w:r>
      <w:r w:rsidRPr="005D01A1">
        <w:rPr>
          <w:rFonts w:ascii="Times New Roman" w:hAnsi="Times New Roman" w:cs="Times New Roman"/>
        </w:rPr>
        <w:t>ể</w:t>
      </w:r>
      <w:r w:rsidRPr="005D01A1">
        <w:rPr>
          <w:rFonts w:ascii="Times New Roman" w:hAnsi="Times New Roman" w:cs="Times New Roman"/>
        </w:rPr>
        <w:t>m cao nh</w:t>
      </w:r>
      <w:r w:rsidRPr="005D01A1">
        <w:rPr>
          <w:rFonts w:ascii="Times New Roman" w:hAnsi="Times New Roman" w:cs="Times New Roman"/>
        </w:rPr>
        <w:t>ấ</w:t>
      </w:r>
      <w:r w:rsidRPr="005D01A1">
        <w:rPr>
          <w:rFonts w:ascii="Times New Roman" w:hAnsi="Times New Roman" w:cs="Times New Roman"/>
        </w:rPr>
        <w:t>t cho th</w:t>
      </w:r>
      <w:r w:rsidRPr="005D01A1">
        <w:rPr>
          <w:rFonts w:ascii="Times New Roman" w:hAnsi="Times New Roman" w:cs="Times New Roman"/>
        </w:rPr>
        <w:t>ấ</w:t>
      </w:r>
      <w:r w:rsidRPr="005D01A1">
        <w:rPr>
          <w:rFonts w:ascii="Times New Roman" w:hAnsi="Times New Roman" w:cs="Times New Roman"/>
        </w:rPr>
        <w:t>y b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n có xu hư</w:t>
      </w:r>
      <w:r w:rsidRPr="005D01A1">
        <w:rPr>
          <w:rFonts w:ascii="Times New Roman" w:hAnsi="Times New Roman" w:cs="Times New Roman"/>
        </w:rPr>
        <w:t>ớ</w:t>
      </w:r>
      <w:r w:rsidRPr="005D01A1">
        <w:rPr>
          <w:rFonts w:ascii="Times New Roman" w:hAnsi="Times New Roman" w:cs="Times New Roman"/>
        </w:rPr>
        <w:t>ng phù h</w:t>
      </w:r>
      <w:r w:rsidRPr="005D01A1">
        <w:rPr>
          <w:rFonts w:ascii="Times New Roman" w:hAnsi="Times New Roman" w:cs="Times New Roman"/>
        </w:rPr>
        <w:t>ợ</w:t>
      </w:r>
      <w:r w:rsidRPr="005D01A1">
        <w:rPr>
          <w:rFonts w:ascii="Times New Roman" w:hAnsi="Times New Roman" w:cs="Times New Roman"/>
        </w:rPr>
        <w:t>p v</w:t>
      </w:r>
      <w:r w:rsidRPr="005D01A1">
        <w:rPr>
          <w:rFonts w:ascii="Times New Roman" w:hAnsi="Times New Roman" w:cs="Times New Roman"/>
        </w:rPr>
        <w:t>ớ</w:t>
      </w:r>
      <w:r w:rsidRPr="005D01A1">
        <w:rPr>
          <w:rFonts w:ascii="Times New Roman" w:hAnsi="Times New Roman" w:cs="Times New Roman"/>
        </w:rPr>
        <w:t>i lo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i ngh</w:t>
      </w:r>
      <w:r w:rsidRPr="005D01A1">
        <w:rPr>
          <w:rFonts w:ascii="Times New Roman" w:hAnsi="Times New Roman" w:cs="Times New Roman"/>
        </w:rPr>
        <w:t>ề</w:t>
      </w:r>
      <w:r w:rsidRPr="005D01A1">
        <w:rPr>
          <w:rFonts w:ascii="Times New Roman" w:hAnsi="Times New Roman" w:cs="Times New Roman"/>
        </w:rPr>
        <w:t xml:space="preserve"> nghi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 xml:space="preserve">p tương </w:t>
      </w:r>
      <w:r w:rsidRPr="005D01A1">
        <w:rPr>
          <w:rFonts w:ascii="Times New Roman" w:hAnsi="Times New Roman" w:cs="Times New Roman"/>
        </w:rPr>
        <w:t>ứ</w:t>
      </w:r>
      <w:r w:rsidRPr="005D01A1">
        <w:rPr>
          <w:rFonts w:ascii="Times New Roman" w:hAnsi="Times New Roman" w:cs="Times New Roman"/>
        </w:rPr>
        <w:t>ng. B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n có th</w:t>
      </w:r>
      <w:r w:rsidRPr="005D01A1">
        <w:rPr>
          <w:rFonts w:ascii="Times New Roman" w:hAnsi="Times New Roman" w:cs="Times New Roman"/>
        </w:rPr>
        <w:t>ể</w:t>
      </w:r>
      <w:r w:rsidRPr="005D01A1">
        <w:rPr>
          <w:rFonts w:ascii="Times New Roman" w:hAnsi="Times New Roman" w:cs="Times New Roman"/>
        </w:rPr>
        <w:t xml:space="preserve"> có 2–3 nhóm n</w:t>
      </w:r>
      <w:r w:rsidRPr="005D01A1">
        <w:rPr>
          <w:rFonts w:ascii="Times New Roman" w:hAnsi="Times New Roman" w:cs="Times New Roman"/>
        </w:rPr>
        <w:t>ổ</w:t>
      </w:r>
      <w:r w:rsidRPr="005D01A1">
        <w:rPr>
          <w:rFonts w:ascii="Times New Roman" w:hAnsi="Times New Roman" w:cs="Times New Roman"/>
        </w:rPr>
        <w:t>i b</w:t>
      </w:r>
      <w:r w:rsidRPr="005D01A1">
        <w:rPr>
          <w:rFonts w:ascii="Times New Roman" w:hAnsi="Times New Roman" w:cs="Times New Roman"/>
        </w:rPr>
        <w:t>ậ</w:t>
      </w:r>
      <w:r w:rsidRPr="005D01A1">
        <w:rPr>
          <w:rFonts w:ascii="Times New Roman" w:hAnsi="Times New Roman" w:cs="Times New Roman"/>
        </w:rPr>
        <w:t>t cùng lúc, t</w:t>
      </w:r>
      <w:r w:rsidRPr="005D01A1">
        <w:rPr>
          <w:rFonts w:ascii="Times New Roman" w:hAnsi="Times New Roman" w:cs="Times New Roman"/>
        </w:rPr>
        <w:t>ừ</w:t>
      </w:r>
      <w:r w:rsidRPr="005D01A1">
        <w:rPr>
          <w:rFonts w:ascii="Times New Roman" w:hAnsi="Times New Roman" w:cs="Times New Roman"/>
        </w:rPr>
        <w:t xml:space="preserve"> đó đ</w:t>
      </w:r>
      <w:r w:rsidRPr="005D01A1">
        <w:rPr>
          <w:rFonts w:ascii="Times New Roman" w:hAnsi="Times New Roman" w:cs="Times New Roman"/>
        </w:rPr>
        <w:t>ị</w:t>
      </w:r>
      <w:r w:rsidRPr="005D01A1">
        <w:rPr>
          <w:rFonts w:ascii="Times New Roman" w:hAnsi="Times New Roman" w:cs="Times New Roman"/>
        </w:rPr>
        <w:t>nh hư</w:t>
      </w:r>
      <w:r w:rsidRPr="005D01A1">
        <w:rPr>
          <w:rFonts w:ascii="Times New Roman" w:hAnsi="Times New Roman" w:cs="Times New Roman"/>
        </w:rPr>
        <w:t>ớ</w:t>
      </w:r>
      <w:r w:rsidRPr="005D01A1">
        <w:rPr>
          <w:rFonts w:ascii="Times New Roman" w:hAnsi="Times New Roman" w:cs="Times New Roman"/>
        </w:rPr>
        <w:t>ng l</w:t>
      </w:r>
      <w:r w:rsidRPr="005D01A1">
        <w:rPr>
          <w:rFonts w:ascii="Times New Roman" w:hAnsi="Times New Roman" w:cs="Times New Roman"/>
        </w:rPr>
        <w:t>ự</w:t>
      </w:r>
      <w:r w:rsidRPr="005D01A1">
        <w:rPr>
          <w:rFonts w:ascii="Times New Roman" w:hAnsi="Times New Roman" w:cs="Times New Roman"/>
        </w:rPr>
        <w:t>a ch</w:t>
      </w:r>
      <w:r w:rsidRPr="005D01A1">
        <w:rPr>
          <w:rFonts w:ascii="Times New Roman" w:hAnsi="Times New Roman" w:cs="Times New Roman"/>
        </w:rPr>
        <w:t>ọ</w:t>
      </w:r>
      <w:r w:rsidRPr="005D01A1">
        <w:rPr>
          <w:rFonts w:ascii="Times New Roman" w:hAnsi="Times New Roman" w:cs="Times New Roman"/>
        </w:rPr>
        <w:t>n ngành ngh</w:t>
      </w:r>
      <w:r w:rsidRPr="005D01A1">
        <w:rPr>
          <w:rFonts w:ascii="Times New Roman" w:hAnsi="Times New Roman" w:cs="Times New Roman"/>
        </w:rPr>
        <w:t>ề</w:t>
      </w:r>
      <w:r w:rsidRPr="005D01A1">
        <w:rPr>
          <w:rFonts w:ascii="Times New Roman" w:hAnsi="Times New Roman" w:cs="Times New Roman"/>
        </w:rPr>
        <w:t xml:space="preserve"> phù h</w:t>
      </w:r>
      <w:r w:rsidRPr="005D01A1">
        <w:rPr>
          <w:rFonts w:ascii="Times New Roman" w:hAnsi="Times New Roman" w:cs="Times New Roman"/>
        </w:rPr>
        <w:t>ợ</w:t>
      </w:r>
      <w:r w:rsidRPr="005D01A1">
        <w:rPr>
          <w:rFonts w:ascii="Times New Roman" w:hAnsi="Times New Roman" w:cs="Times New Roman"/>
        </w:rPr>
        <w:t>p hơn.</w:t>
      </w:r>
      <w:r w:rsidRPr="005D01A1">
        <w:rPr>
          <w:rFonts w:ascii="Times New Roman" w:hAnsi="Times New Roman" w:cs="Times New Roman"/>
        </w:rPr>
        <w:br/>
      </w:r>
      <w:r w:rsidRPr="005D01A1">
        <w:rPr>
          <w:rFonts w:ascii="Times New Roman" w:hAnsi="Times New Roman" w:cs="Times New Roman"/>
        </w:rPr>
        <w:br/>
        <w:t>Ví d</w:t>
      </w:r>
      <w:r w:rsidRPr="005D01A1">
        <w:rPr>
          <w:rFonts w:ascii="Times New Roman" w:hAnsi="Times New Roman" w:cs="Times New Roman"/>
        </w:rPr>
        <w:t>ụ</w:t>
      </w:r>
      <w:r w:rsidRPr="005D01A1">
        <w:rPr>
          <w:rFonts w:ascii="Times New Roman" w:hAnsi="Times New Roman" w:cs="Times New Roman"/>
        </w:rPr>
        <w:t>: N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>u b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n có đi</w:t>
      </w:r>
      <w:r w:rsidRPr="005D01A1">
        <w:rPr>
          <w:rFonts w:ascii="Times New Roman" w:hAnsi="Times New Roman" w:cs="Times New Roman"/>
        </w:rPr>
        <w:t>ể</w:t>
      </w:r>
      <w:r w:rsidRPr="005D01A1">
        <w:rPr>
          <w:rFonts w:ascii="Times New Roman" w:hAnsi="Times New Roman" w:cs="Times New Roman"/>
        </w:rPr>
        <w:t xml:space="preserve">m cao </w:t>
      </w:r>
      <w:r w:rsidRPr="005D01A1">
        <w:rPr>
          <w:rFonts w:ascii="Times New Roman" w:hAnsi="Times New Roman" w:cs="Times New Roman"/>
        </w:rPr>
        <w:t>ở</w:t>
      </w:r>
      <w:r w:rsidRPr="005D01A1">
        <w:rPr>
          <w:rFonts w:ascii="Times New Roman" w:hAnsi="Times New Roman" w:cs="Times New Roman"/>
        </w:rPr>
        <w:t xml:space="preserve"> nhóm Ngh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 xml:space="preserve"> thu</w:t>
      </w:r>
      <w:r w:rsidRPr="005D01A1">
        <w:rPr>
          <w:rFonts w:ascii="Times New Roman" w:hAnsi="Times New Roman" w:cs="Times New Roman"/>
        </w:rPr>
        <w:t>ậ</w:t>
      </w:r>
      <w:r w:rsidRPr="005D01A1">
        <w:rPr>
          <w:rFonts w:ascii="Times New Roman" w:hAnsi="Times New Roman" w:cs="Times New Roman"/>
        </w:rPr>
        <w:t>t và Xã h</w:t>
      </w:r>
      <w:r w:rsidRPr="005D01A1">
        <w:rPr>
          <w:rFonts w:ascii="Times New Roman" w:hAnsi="Times New Roman" w:cs="Times New Roman"/>
        </w:rPr>
        <w:t>ộ</w:t>
      </w:r>
      <w:r w:rsidRPr="005D01A1">
        <w:rPr>
          <w:rFonts w:ascii="Times New Roman" w:hAnsi="Times New Roman" w:cs="Times New Roman"/>
        </w:rPr>
        <w:t>i, b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n có th</w:t>
      </w:r>
      <w:r w:rsidRPr="005D01A1">
        <w:rPr>
          <w:rFonts w:ascii="Times New Roman" w:hAnsi="Times New Roman" w:cs="Times New Roman"/>
        </w:rPr>
        <w:t>ể</w:t>
      </w:r>
      <w:r w:rsidRPr="005D01A1">
        <w:rPr>
          <w:rFonts w:ascii="Times New Roman" w:hAnsi="Times New Roman" w:cs="Times New Roman"/>
        </w:rPr>
        <w:t xml:space="preserve"> phù </w:t>
      </w:r>
      <w:r w:rsidRPr="005D01A1">
        <w:rPr>
          <w:rFonts w:ascii="Times New Roman" w:hAnsi="Times New Roman" w:cs="Times New Roman"/>
        </w:rPr>
        <w:t>h</w:t>
      </w:r>
      <w:r w:rsidRPr="005D01A1">
        <w:rPr>
          <w:rFonts w:ascii="Times New Roman" w:hAnsi="Times New Roman" w:cs="Times New Roman"/>
        </w:rPr>
        <w:t>ợ</w:t>
      </w:r>
      <w:r w:rsidRPr="005D01A1">
        <w:rPr>
          <w:rFonts w:ascii="Times New Roman" w:hAnsi="Times New Roman" w:cs="Times New Roman"/>
        </w:rPr>
        <w:t>p v</w:t>
      </w:r>
      <w:r w:rsidRPr="005D01A1">
        <w:rPr>
          <w:rFonts w:ascii="Times New Roman" w:hAnsi="Times New Roman" w:cs="Times New Roman"/>
        </w:rPr>
        <w:t>ớ</w:t>
      </w:r>
      <w:r w:rsidRPr="005D01A1">
        <w:rPr>
          <w:rFonts w:ascii="Times New Roman" w:hAnsi="Times New Roman" w:cs="Times New Roman"/>
        </w:rPr>
        <w:t>i các ngành như thi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>t k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>, truy</w:t>
      </w:r>
      <w:r w:rsidRPr="005D01A1">
        <w:rPr>
          <w:rFonts w:ascii="Times New Roman" w:hAnsi="Times New Roman" w:cs="Times New Roman"/>
        </w:rPr>
        <w:t>ề</w:t>
      </w:r>
      <w:r w:rsidRPr="005D01A1">
        <w:rPr>
          <w:rFonts w:ascii="Times New Roman" w:hAnsi="Times New Roman" w:cs="Times New Roman"/>
        </w:rPr>
        <w:t>n thông, giáo d</w:t>
      </w:r>
      <w:r w:rsidRPr="005D01A1">
        <w:rPr>
          <w:rFonts w:ascii="Times New Roman" w:hAnsi="Times New Roman" w:cs="Times New Roman"/>
        </w:rPr>
        <w:t>ụ</w:t>
      </w:r>
      <w:r w:rsidRPr="005D01A1">
        <w:rPr>
          <w:rFonts w:ascii="Times New Roman" w:hAnsi="Times New Roman" w:cs="Times New Roman"/>
        </w:rPr>
        <w:t>c,...</w:t>
      </w:r>
    </w:p>
    <w:p w14:paraId="3FCCAC49" w14:textId="77777777" w:rsidR="002878EF" w:rsidRPr="005D01A1" w:rsidRDefault="005170A6">
      <w:pPr>
        <w:pStyle w:val="Heading2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Ph</w:t>
      </w:r>
      <w:r w:rsidRPr="005D01A1">
        <w:rPr>
          <w:rFonts w:ascii="Times New Roman" w:hAnsi="Times New Roman" w:cs="Times New Roman"/>
        </w:rPr>
        <w:t>ầ</w:t>
      </w:r>
      <w:r w:rsidRPr="005D01A1">
        <w:rPr>
          <w:rFonts w:ascii="Times New Roman" w:hAnsi="Times New Roman" w:cs="Times New Roman"/>
        </w:rPr>
        <w:t>n 2: K</w:t>
      </w:r>
      <w:r w:rsidRPr="005D01A1">
        <w:rPr>
          <w:rFonts w:ascii="Times New Roman" w:hAnsi="Times New Roman" w:cs="Times New Roman"/>
        </w:rPr>
        <w:t>ỹ</w:t>
      </w:r>
      <w:r w:rsidRPr="005D01A1">
        <w:rPr>
          <w:rFonts w:ascii="Times New Roman" w:hAnsi="Times New Roman" w:cs="Times New Roman"/>
        </w:rPr>
        <w:t xml:space="preserve"> năng</w:t>
      </w:r>
    </w:p>
    <w:p w14:paraId="29FA3FD7" w14:textId="77777777" w:rsidR="002878EF" w:rsidRPr="005D01A1" w:rsidRDefault="005170A6">
      <w:pPr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T</w:t>
      </w:r>
      <w:r w:rsidRPr="005D01A1">
        <w:rPr>
          <w:rFonts w:ascii="Times New Roman" w:hAnsi="Times New Roman" w:cs="Times New Roman"/>
        </w:rPr>
        <w:t>ổ</w:t>
      </w:r>
      <w:r w:rsidRPr="005D01A1">
        <w:rPr>
          <w:rFonts w:ascii="Times New Roman" w:hAnsi="Times New Roman" w:cs="Times New Roman"/>
        </w:rPr>
        <w:t>ng h</w:t>
      </w:r>
      <w:r w:rsidRPr="005D01A1">
        <w:rPr>
          <w:rFonts w:ascii="Times New Roman" w:hAnsi="Times New Roman" w:cs="Times New Roman"/>
        </w:rPr>
        <w:t>ợ</w:t>
      </w:r>
      <w:r w:rsidRPr="005D01A1">
        <w:rPr>
          <w:rFonts w:ascii="Times New Roman" w:hAnsi="Times New Roman" w:cs="Times New Roman"/>
        </w:rPr>
        <w:t>p các k</w:t>
      </w:r>
      <w:r w:rsidRPr="005D01A1">
        <w:rPr>
          <w:rFonts w:ascii="Times New Roman" w:hAnsi="Times New Roman" w:cs="Times New Roman"/>
        </w:rPr>
        <w:t>ỹ</w:t>
      </w:r>
      <w:r w:rsidRPr="005D01A1">
        <w:rPr>
          <w:rFonts w:ascii="Times New Roman" w:hAnsi="Times New Roman" w:cs="Times New Roman"/>
        </w:rPr>
        <w:t xml:space="preserve"> năng b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n đánh giá t</w:t>
      </w:r>
      <w:r w:rsidRPr="005D01A1">
        <w:rPr>
          <w:rFonts w:ascii="Times New Roman" w:hAnsi="Times New Roman" w:cs="Times New Roman"/>
        </w:rPr>
        <w:t>ừ</w:t>
      </w:r>
      <w:r w:rsidRPr="005D01A1">
        <w:rPr>
          <w:rFonts w:ascii="Times New Roman" w:hAnsi="Times New Roman" w:cs="Times New Roman"/>
        </w:rPr>
        <w:t xml:space="preserve"> 4 đi</w:t>
      </w:r>
      <w:r w:rsidRPr="005D01A1">
        <w:rPr>
          <w:rFonts w:ascii="Times New Roman" w:hAnsi="Times New Roman" w:cs="Times New Roman"/>
        </w:rPr>
        <w:t>ể</w:t>
      </w:r>
      <w:r w:rsidRPr="005D01A1">
        <w:rPr>
          <w:rFonts w:ascii="Times New Roman" w:hAnsi="Times New Roman" w:cs="Times New Roman"/>
        </w:rPr>
        <w:t>m tr</w:t>
      </w:r>
      <w:r w:rsidRPr="005D01A1">
        <w:rPr>
          <w:rFonts w:ascii="Times New Roman" w:hAnsi="Times New Roman" w:cs="Times New Roman"/>
        </w:rPr>
        <w:t>ở</w:t>
      </w:r>
      <w:r w:rsidRPr="005D01A1">
        <w:rPr>
          <w:rFonts w:ascii="Times New Roman" w:hAnsi="Times New Roman" w:cs="Times New Roman"/>
        </w:rPr>
        <w:t xml:space="preserve"> lên. Đây chính là th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 xml:space="preserve"> m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nh c</w:t>
      </w:r>
      <w:r w:rsidRPr="005D01A1">
        <w:rPr>
          <w:rFonts w:ascii="Times New Roman" w:hAnsi="Times New Roman" w:cs="Times New Roman"/>
        </w:rPr>
        <w:t>ủ</w:t>
      </w:r>
      <w:r w:rsidRPr="005D01A1">
        <w:rPr>
          <w:rFonts w:ascii="Times New Roman" w:hAnsi="Times New Roman" w:cs="Times New Roman"/>
        </w:rPr>
        <w:t>a b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n và nên cân nh</w:t>
      </w:r>
      <w:r w:rsidRPr="005D01A1">
        <w:rPr>
          <w:rFonts w:ascii="Times New Roman" w:hAnsi="Times New Roman" w:cs="Times New Roman"/>
        </w:rPr>
        <w:t>ắ</w:t>
      </w:r>
      <w:r w:rsidRPr="005D01A1">
        <w:rPr>
          <w:rFonts w:ascii="Times New Roman" w:hAnsi="Times New Roman" w:cs="Times New Roman"/>
        </w:rPr>
        <w:t>c ch</w:t>
      </w:r>
      <w:r w:rsidRPr="005D01A1">
        <w:rPr>
          <w:rFonts w:ascii="Times New Roman" w:hAnsi="Times New Roman" w:cs="Times New Roman"/>
        </w:rPr>
        <w:t>ọ</w:t>
      </w:r>
      <w:r w:rsidRPr="005D01A1">
        <w:rPr>
          <w:rFonts w:ascii="Times New Roman" w:hAnsi="Times New Roman" w:cs="Times New Roman"/>
        </w:rPr>
        <w:t>n ngh</w:t>
      </w:r>
      <w:r w:rsidRPr="005D01A1">
        <w:rPr>
          <w:rFonts w:ascii="Times New Roman" w:hAnsi="Times New Roman" w:cs="Times New Roman"/>
        </w:rPr>
        <w:t>ề</w:t>
      </w:r>
      <w:r w:rsidRPr="005D01A1">
        <w:rPr>
          <w:rFonts w:ascii="Times New Roman" w:hAnsi="Times New Roman" w:cs="Times New Roman"/>
        </w:rPr>
        <w:t xml:space="preserve"> có yêu c</w:t>
      </w:r>
      <w:r w:rsidRPr="005D01A1">
        <w:rPr>
          <w:rFonts w:ascii="Times New Roman" w:hAnsi="Times New Roman" w:cs="Times New Roman"/>
        </w:rPr>
        <w:t>ầ</w:t>
      </w:r>
      <w:r w:rsidRPr="005D01A1">
        <w:rPr>
          <w:rFonts w:ascii="Times New Roman" w:hAnsi="Times New Roman" w:cs="Times New Roman"/>
        </w:rPr>
        <w:t>u nh</w:t>
      </w:r>
      <w:r w:rsidRPr="005D01A1">
        <w:rPr>
          <w:rFonts w:ascii="Times New Roman" w:hAnsi="Times New Roman" w:cs="Times New Roman"/>
        </w:rPr>
        <w:t>ữ</w:t>
      </w:r>
      <w:r w:rsidRPr="005D01A1">
        <w:rPr>
          <w:rFonts w:ascii="Times New Roman" w:hAnsi="Times New Roman" w:cs="Times New Roman"/>
        </w:rPr>
        <w:t>ng k</w:t>
      </w:r>
      <w:r w:rsidRPr="005D01A1">
        <w:rPr>
          <w:rFonts w:ascii="Times New Roman" w:hAnsi="Times New Roman" w:cs="Times New Roman"/>
        </w:rPr>
        <w:t>ỹ</w:t>
      </w:r>
      <w:r w:rsidRPr="005D01A1">
        <w:rPr>
          <w:rFonts w:ascii="Times New Roman" w:hAnsi="Times New Roman" w:cs="Times New Roman"/>
        </w:rPr>
        <w:t xml:space="preserve"> năng này. N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>u k</w:t>
      </w:r>
      <w:r w:rsidRPr="005D01A1">
        <w:rPr>
          <w:rFonts w:ascii="Times New Roman" w:hAnsi="Times New Roman" w:cs="Times New Roman"/>
        </w:rPr>
        <w:t>ỹ</w:t>
      </w:r>
      <w:r w:rsidRPr="005D01A1">
        <w:rPr>
          <w:rFonts w:ascii="Times New Roman" w:hAnsi="Times New Roman" w:cs="Times New Roman"/>
        </w:rPr>
        <w:t xml:space="preserve"> năng nào dư</w:t>
      </w:r>
      <w:r w:rsidRPr="005D01A1">
        <w:rPr>
          <w:rFonts w:ascii="Times New Roman" w:hAnsi="Times New Roman" w:cs="Times New Roman"/>
        </w:rPr>
        <w:t>ớ</w:t>
      </w:r>
      <w:r w:rsidRPr="005D01A1">
        <w:rPr>
          <w:rFonts w:ascii="Times New Roman" w:hAnsi="Times New Roman" w:cs="Times New Roman"/>
        </w:rPr>
        <w:t>i 3 đi</w:t>
      </w:r>
      <w:r w:rsidRPr="005D01A1">
        <w:rPr>
          <w:rFonts w:ascii="Times New Roman" w:hAnsi="Times New Roman" w:cs="Times New Roman"/>
        </w:rPr>
        <w:t>ể</w:t>
      </w:r>
      <w:r w:rsidRPr="005D01A1">
        <w:rPr>
          <w:rFonts w:ascii="Times New Roman" w:hAnsi="Times New Roman" w:cs="Times New Roman"/>
        </w:rPr>
        <w:t>m, b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n có th</w:t>
      </w:r>
      <w:r w:rsidRPr="005D01A1">
        <w:rPr>
          <w:rFonts w:ascii="Times New Roman" w:hAnsi="Times New Roman" w:cs="Times New Roman"/>
        </w:rPr>
        <w:t>ể</w:t>
      </w:r>
      <w:r w:rsidRPr="005D01A1">
        <w:rPr>
          <w:rFonts w:ascii="Times New Roman" w:hAnsi="Times New Roman" w:cs="Times New Roman"/>
        </w:rPr>
        <w:t xml:space="preserve"> c</w:t>
      </w:r>
      <w:r w:rsidRPr="005D01A1">
        <w:rPr>
          <w:rFonts w:ascii="Times New Roman" w:hAnsi="Times New Roman" w:cs="Times New Roman"/>
        </w:rPr>
        <w:t>ả</w:t>
      </w:r>
      <w:r w:rsidRPr="005D01A1">
        <w:rPr>
          <w:rFonts w:ascii="Times New Roman" w:hAnsi="Times New Roman" w:cs="Times New Roman"/>
        </w:rPr>
        <w:t>i thi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n b</w:t>
      </w:r>
      <w:r w:rsidRPr="005D01A1">
        <w:rPr>
          <w:rFonts w:ascii="Times New Roman" w:hAnsi="Times New Roman" w:cs="Times New Roman"/>
        </w:rPr>
        <w:t>ằ</w:t>
      </w:r>
      <w:r w:rsidRPr="005D01A1">
        <w:rPr>
          <w:rFonts w:ascii="Times New Roman" w:hAnsi="Times New Roman" w:cs="Times New Roman"/>
        </w:rPr>
        <w:t>ng vi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c h</w:t>
      </w:r>
      <w:r w:rsidRPr="005D01A1">
        <w:rPr>
          <w:rFonts w:ascii="Times New Roman" w:hAnsi="Times New Roman" w:cs="Times New Roman"/>
        </w:rPr>
        <w:t>ọ</w:t>
      </w:r>
      <w:r w:rsidRPr="005D01A1">
        <w:rPr>
          <w:rFonts w:ascii="Times New Roman" w:hAnsi="Times New Roman" w:cs="Times New Roman"/>
        </w:rPr>
        <w:t>c t</w:t>
      </w:r>
      <w:r w:rsidRPr="005D01A1">
        <w:rPr>
          <w:rFonts w:ascii="Times New Roman" w:hAnsi="Times New Roman" w:cs="Times New Roman"/>
        </w:rPr>
        <w:t>ậ</w:t>
      </w:r>
      <w:r w:rsidRPr="005D01A1">
        <w:rPr>
          <w:rFonts w:ascii="Times New Roman" w:hAnsi="Times New Roman" w:cs="Times New Roman"/>
        </w:rPr>
        <w:t>p ho</w:t>
      </w:r>
      <w:r w:rsidRPr="005D01A1">
        <w:rPr>
          <w:rFonts w:ascii="Times New Roman" w:hAnsi="Times New Roman" w:cs="Times New Roman"/>
        </w:rPr>
        <w:t>ặ</w:t>
      </w:r>
      <w:r w:rsidRPr="005D01A1">
        <w:rPr>
          <w:rFonts w:ascii="Times New Roman" w:hAnsi="Times New Roman" w:cs="Times New Roman"/>
        </w:rPr>
        <w:t>c tr</w:t>
      </w:r>
      <w:r w:rsidRPr="005D01A1">
        <w:rPr>
          <w:rFonts w:ascii="Times New Roman" w:hAnsi="Times New Roman" w:cs="Times New Roman"/>
        </w:rPr>
        <w:t>ả</w:t>
      </w:r>
      <w:r w:rsidRPr="005D01A1">
        <w:rPr>
          <w:rFonts w:ascii="Times New Roman" w:hAnsi="Times New Roman" w:cs="Times New Roman"/>
        </w:rPr>
        <w:t>i nghi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m thêm.</w:t>
      </w:r>
    </w:p>
    <w:p w14:paraId="006FF459" w14:textId="77777777" w:rsidR="002878EF" w:rsidRPr="005D01A1" w:rsidRDefault="005170A6">
      <w:pPr>
        <w:pStyle w:val="Heading2"/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Ph</w:t>
      </w:r>
      <w:r w:rsidRPr="005D01A1">
        <w:rPr>
          <w:rFonts w:ascii="Times New Roman" w:hAnsi="Times New Roman" w:cs="Times New Roman"/>
        </w:rPr>
        <w:t>ầ</w:t>
      </w:r>
      <w:r w:rsidRPr="005D01A1">
        <w:rPr>
          <w:rFonts w:ascii="Times New Roman" w:hAnsi="Times New Roman" w:cs="Times New Roman"/>
        </w:rPr>
        <w:t>n 3: Giá tr</w:t>
      </w:r>
      <w:r w:rsidRPr="005D01A1">
        <w:rPr>
          <w:rFonts w:ascii="Times New Roman" w:hAnsi="Times New Roman" w:cs="Times New Roman"/>
        </w:rPr>
        <w:t>ị</w:t>
      </w:r>
      <w:r w:rsidRPr="005D01A1">
        <w:rPr>
          <w:rFonts w:ascii="Times New Roman" w:hAnsi="Times New Roman" w:cs="Times New Roman"/>
        </w:rPr>
        <w:t xml:space="preserve"> ngh</w:t>
      </w:r>
      <w:r w:rsidRPr="005D01A1">
        <w:rPr>
          <w:rFonts w:ascii="Times New Roman" w:hAnsi="Times New Roman" w:cs="Times New Roman"/>
        </w:rPr>
        <w:t>ề</w:t>
      </w:r>
      <w:r w:rsidRPr="005D01A1">
        <w:rPr>
          <w:rFonts w:ascii="Times New Roman" w:hAnsi="Times New Roman" w:cs="Times New Roman"/>
        </w:rPr>
        <w:t xml:space="preserve"> nghi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p</w:t>
      </w:r>
    </w:p>
    <w:p w14:paraId="61FDBA9E" w14:textId="77777777" w:rsidR="002878EF" w:rsidRPr="005D01A1" w:rsidRDefault="005170A6">
      <w:pPr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Các giá tr</w:t>
      </w:r>
      <w:r w:rsidRPr="005D01A1">
        <w:rPr>
          <w:rFonts w:ascii="Times New Roman" w:hAnsi="Times New Roman" w:cs="Times New Roman"/>
        </w:rPr>
        <w:t>ị</w:t>
      </w:r>
      <w:r w:rsidRPr="005D01A1">
        <w:rPr>
          <w:rFonts w:ascii="Times New Roman" w:hAnsi="Times New Roman" w:cs="Times New Roman"/>
        </w:rPr>
        <w:t xml:space="preserve"> b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n ch</w:t>
      </w:r>
      <w:r w:rsidRPr="005D01A1">
        <w:rPr>
          <w:rFonts w:ascii="Times New Roman" w:hAnsi="Times New Roman" w:cs="Times New Roman"/>
        </w:rPr>
        <w:t>ọ</w:t>
      </w:r>
      <w:r w:rsidRPr="005D01A1">
        <w:rPr>
          <w:rFonts w:ascii="Times New Roman" w:hAnsi="Times New Roman" w:cs="Times New Roman"/>
        </w:rPr>
        <w:t>n s</w:t>
      </w:r>
      <w:r w:rsidRPr="005D01A1">
        <w:rPr>
          <w:rFonts w:ascii="Times New Roman" w:hAnsi="Times New Roman" w:cs="Times New Roman"/>
        </w:rPr>
        <w:t>ẽ</w:t>
      </w:r>
      <w:r w:rsidRPr="005D01A1">
        <w:rPr>
          <w:rFonts w:ascii="Times New Roman" w:hAnsi="Times New Roman" w:cs="Times New Roman"/>
        </w:rPr>
        <w:t xml:space="preserve"> giúp b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n đ</w:t>
      </w:r>
      <w:r w:rsidRPr="005D01A1">
        <w:rPr>
          <w:rFonts w:ascii="Times New Roman" w:hAnsi="Times New Roman" w:cs="Times New Roman"/>
        </w:rPr>
        <w:t>ị</w:t>
      </w:r>
      <w:r w:rsidRPr="005D01A1">
        <w:rPr>
          <w:rFonts w:ascii="Times New Roman" w:hAnsi="Times New Roman" w:cs="Times New Roman"/>
        </w:rPr>
        <w:t>nh hình môi trư</w:t>
      </w:r>
      <w:r w:rsidRPr="005D01A1">
        <w:rPr>
          <w:rFonts w:ascii="Times New Roman" w:hAnsi="Times New Roman" w:cs="Times New Roman"/>
        </w:rPr>
        <w:t>ờ</w:t>
      </w:r>
      <w:r w:rsidRPr="005D01A1">
        <w:rPr>
          <w:rFonts w:ascii="Times New Roman" w:hAnsi="Times New Roman" w:cs="Times New Roman"/>
        </w:rPr>
        <w:t>ng làm vi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c lý tư</w:t>
      </w:r>
      <w:r w:rsidRPr="005D01A1">
        <w:rPr>
          <w:rFonts w:ascii="Times New Roman" w:hAnsi="Times New Roman" w:cs="Times New Roman"/>
        </w:rPr>
        <w:t>ở</w:t>
      </w:r>
      <w:r w:rsidRPr="005D01A1">
        <w:rPr>
          <w:rFonts w:ascii="Times New Roman" w:hAnsi="Times New Roman" w:cs="Times New Roman"/>
        </w:rPr>
        <w:t>ng. Ví d</w:t>
      </w:r>
      <w:r w:rsidRPr="005D01A1">
        <w:rPr>
          <w:rFonts w:ascii="Times New Roman" w:hAnsi="Times New Roman" w:cs="Times New Roman"/>
        </w:rPr>
        <w:t>ụ</w:t>
      </w:r>
      <w:r w:rsidRPr="005D01A1">
        <w:rPr>
          <w:rFonts w:ascii="Times New Roman" w:hAnsi="Times New Roman" w:cs="Times New Roman"/>
        </w:rPr>
        <w:t>: N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>u b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n ch</w:t>
      </w:r>
      <w:r w:rsidRPr="005D01A1">
        <w:rPr>
          <w:rFonts w:ascii="Times New Roman" w:hAnsi="Times New Roman" w:cs="Times New Roman"/>
        </w:rPr>
        <w:t>ọ</w:t>
      </w:r>
      <w:r w:rsidRPr="005D01A1">
        <w:rPr>
          <w:rFonts w:ascii="Times New Roman" w:hAnsi="Times New Roman" w:cs="Times New Roman"/>
        </w:rPr>
        <w:t>n 'T</w:t>
      </w:r>
      <w:r w:rsidRPr="005D01A1">
        <w:rPr>
          <w:rFonts w:ascii="Times New Roman" w:hAnsi="Times New Roman" w:cs="Times New Roman"/>
        </w:rPr>
        <w:t>ự</w:t>
      </w:r>
      <w:r w:rsidRPr="005D01A1">
        <w:rPr>
          <w:rFonts w:ascii="Times New Roman" w:hAnsi="Times New Roman" w:cs="Times New Roman"/>
        </w:rPr>
        <w:t xml:space="preserve"> do sáng t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o', hãy cân nh</w:t>
      </w:r>
      <w:r w:rsidRPr="005D01A1">
        <w:rPr>
          <w:rFonts w:ascii="Times New Roman" w:hAnsi="Times New Roman" w:cs="Times New Roman"/>
        </w:rPr>
        <w:t>ắ</w:t>
      </w:r>
      <w:r w:rsidRPr="005D01A1">
        <w:rPr>
          <w:rFonts w:ascii="Times New Roman" w:hAnsi="Times New Roman" w:cs="Times New Roman"/>
        </w:rPr>
        <w:t>c các ngành như truy</w:t>
      </w:r>
      <w:r w:rsidRPr="005D01A1">
        <w:rPr>
          <w:rFonts w:ascii="Times New Roman" w:hAnsi="Times New Roman" w:cs="Times New Roman"/>
        </w:rPr>
        <w:t>ề</w:t>
      </w:r>
      <w:r w:rsidRPr="005D01A1">
        <w:rPr>
          <w:rFonts w:ascii="Times New Roman" w:hAnsi="Times New Roman" w:cs="Times New Roman"/>
        </w:rPr>
        <w:t>n thông, ngh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 xml:space="preserve"> thu</w:t>
      </w:r>
      <w:r w:rsidRPr="005D01A1">
        <w:rPr>
          <w:rFonts w:ascii="Times New Roman" w:hAnsi="Times New Roman" w:cs="Times New Roman"/>
        </w:rPr>
        <w:t>ậ</w:t>
      </w:r>
      <w:r w:rsidRPr="005D01A1">
        <w:rPr>
          <w:rFonts w:ascii="Times New Roman" w:hAnsi="Times New Roman" w:cs="Times New Roman"/>
        </w:rPr>
        <w:t>t, công ngh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,... N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>u b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n ch</w:t>
      </w:r>
      <w:r w:rsidRPr="005D01A1">
        <w:rPr>
          <w:rFonts w:ascii="Times New Roman" w:hAnsi="Times New Roman" w:cs="Times New Roman"/>
        </w:rPr>
        <w:t>ọ</w:t>
      </w:r>
      <w:r w:rsidRPr="005D01A1">
        <w:rPr>
          <w:rFonts w:ascii="Times New Roman" w:hAnsi="Times New Roman" w:cs="Times New Roman"/>
        </w:rPr>
        <w:t>n '</w:t>
      </w:r>
      <w:r w:rsidRPr="005D01A1">
        <w:rPr>
          <w:rFonts w:ascii="Times New Roman" w:hAnsi="Times New Roman" w:cs="Times New Roman"/>
        </w:rPr>
        <w:t>Ổ</w:t>
      </w:r>
      <w:r w:rsidRPr="005D01A1">
        <w:rPr>
          <w:rFonts w:ascii="Times New Roman" w:hAnsi="Times New Roman" w:cs="Times New Roman"/>
        </w:rPr>
        <w:t>n đ</w:t>
      </w:r>
      <w:r w:rsidRPr="005D01A1">
        <w:rPr>
          <w:rFonts w:ascii="Times New Roman" w:hAnsi="Times New Roman" w:cs="Times New Roman"/>
        </w:rPr>
        <w:t>ị</w:t>
      </w:r>
      <w:r w:rsidRPr="005D01A1">
        <w:rPr>
          <w:rFonts w:ascii="Times New Roman" w:hAnsi="Times New Roman" w:cs="Times New Roman"/>
        </w:rPr>
        <w:t>nh', b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n có th</w:t>
      </w:r>
      <w:r w:rsidRPr="005D01A1">
        <w:rPr>
          <w:rFonts w:ascii="Times New Roman" w:hAnsi="Times New Roman" w:cs="Times New Roman"/>
        </w:rPr>
        <w:t>ể</w:t>
      </w:r>
      <w:r w:rsidRPr="005D01A1">
        <w:rPr>
          <w:rFonts w:ascii="Times New Roman" w:hAnsi="Times New Roman" w:cs="Times New Roman"/>
        </w:rPr>
        <w:t xml:space="preserve"> phù h</w:t>
      </w:r>
      <w:r w:rsidRPr="005D01A1">
        <w:rPr>
          <w:rFonts w:ascii="Times New Roman" w:hAnsi="Times New Roman" w:cs="Times New Roman"/>
        </w:rPr>
        <w:t>ợ</w:t>
      </w:r>
      <w:r w:rsidRPr="005D01A1">
        <w:rPr>
          <w:rFonts w:ascii="Times New Roman" w:hAnsi="Times New Roman" w:cs="Times New Roman"/>
        </w:rPr>
        <w:t>p v</w:t>
      </w:r>
      <w:r w:rsidRPr="005D01A1">
        <w:rPr>
          <w:rFonts w:ascii="Times New Roman" w:hAnsi="Times New Roman" w:cs="Times New Roman"/>
        </w:rPr>
        <w:t>ớ</w:t>
      </w:r>
      <w:r w:rsidRPr="005D01A1">
        <w:rPr>
          <w:rFonts w:ascii="Times New Roman" w:hAnsi="Times New Roman" w:cs="Times New Roman"/>
        </w:rPr>
        <w:t>i các ngành như hành chính, ngân hàng, k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 xml:space="preserve"> toán,...</w:t>
      </w:r>
    </w:p>
    <w:p w14:paraId="5DED39C2" w14:textId="77777777" w:rsidR="002878EF" w:rsidRPr="005D01A1" w:rsidRDefault="005170A6">
      <w:pPr>
        <w:rPr>
          <w:rFonts w:ascii="Times New Roman" w:hAnsi="Times New Roman" w:cs="Times New Roman"/>
        </w:rPr>
      </w:pPr>
      <w:r w:rsidRPr="005D01A1">
        <w:rPr>
          <w:rFonts w:ascii="Times New Roman" w:hAnsi="Times New Roman" w:cs="Times New Roman"/>
        </w:rPr>
        <w:t>G</w:t>
      </w:r>
      <w:r w:rsidRPr="005D01A1">
        <w:rPr>
          <w:rFonts w:ascii="Times New Roman" w:hAnsi="Times New Roman" w:cs="Times New Roman"/>
        </w:rPr>
        <w:t>ợ</w:t>
      </w:r>
      <w:r w:rsidRPr="005D01A1">
        <w:rPr>
          <w:rFonts w:ascii="Times New Roman" w:hAnsi="Times New Roman" w:cs="Times New Roman"/>
        </w:rPr>
        <w:t>i ý: B</w:t>
      </w:r>
      <w:r w:rsidRPr="005D01A1">
        <w:rPr>
          <w:rFonts w:ascii="Times New Roman" w:hAnsi="Times New Roman" w:cs="Times New Roman"/>
        </w:rPr>
        <w:t>ạ</w:t>
      </w:r>
      <w:r w:rsidRPr="005D01A1">
        <w:rPr>
          <w:rFonts w:ascii="Times New Roman" w:hAnsi="Times New Roman" w:cs="Times New Roman"/>
        </w:rPr>
        <w:t>n nên k</w:t>
      </w:r>
      <w:r w:rsidRPr="005D01A1">
        <w:rPr>
          <w:rFonts w:ascii="Times New Roman" w:hAnsi="Times New Roman" w:cs="Times New Roman"/>
        </w:rPr>
        <w:t>ế</w:t>
      </w:r>
      <w:r w:rsidRPr="005D01A1">
        <w:rPr>
          <w:rFonts w:ascii="Times New Roman" w:hAnsi="Times New Roman" w:cs="Times New Roman"/>
        </w:rPr>
        <w:t>t h</w:t>
      </w:r>
      <w:r w:rsidRPr="005D01A1">
        <w:rPr>
          <w:rFonts w:ascii="Times New Roman" w:hAnsi="Times New Roman" w:cs="Times New Roman"/>
        </w:rPr>
        <w:t>ợ</w:t>
      </w:r>
      <w:r w:rsidRPr="005D01A1">
        <w:rPr>
          <w:rFonts w:ascii="Times New Roman" w:hAnsi="Times New Roman" w:cs="Times New Roman"/>
        </w:rPr>
        <w:t>p c</w:t>
      </w:r>
      <w:r w:rsidRPr="005D01A1">
        <w:rPr>
          <w:rFonts w:ascii="Times New Roman" w:hAnsi="Times New Roman" w:cs="Times New Roman"/>
        </w:rPr>
        <w:t>ả</w:t>
      </w:r>
      <w:r w:rsidRPr="005D01A1">
        <w:rPr>
          <w:rFonts w:ascii="Times New Roman" w:hAnsi="Times New Roman" w:cs="Times New Roman"/>
        </w:rPr>
        <w:t xml:space="preserve"> 3 ph</w:t>
      </w:r>
      <w:r w:rsidRPr="005D01A1">
        <w:rPr>
          <w:rFonts w:ascii="Times New Roman" w:hAnsi="Times New Roman" w:cs="Times New Roman"/>
        </w:rPr>
        <w:t>ầ</w:t>
      </w:r>
      <w:r w:rsidRPr="005D01A1">
        <w:rPr>
          <w:rFonts w:ascii="Times New Roman" w:hAnsi="Times New Roman" w:cs="Times New Roman"/>
        </w:rPr>
        <w:t>n đ</w:t>
      </w:r>
      <w:r w:rsidRPr="005D01A1">
        <w:rPr>
          <w:rFonts w:ascii="Times New Roman" w:hAnsi="Times New Roman" w:cs="Times New Roman"/>
        </w:rPr>
        <w:t>ể</w:t>
      </w:r>
      <w:r w:rsidRPr="005D01A1">
        <w:rPr>
          <w:rFonts w:ascii="Times New Roman" w:hAnsi="Times New Roman" w:cs="Times New Roman"/>
        </w:rPr>
        <w:t xml:space="preserve"> đưa ra đ</w:t>
      </w:r>
      <w:r w:rsidRPr="005D01A1">
        <w:rPr>
          <w:rFonts w:ascii="Times New Roman" w:hAnsi="Times New Roman" w:cs="Times New Roman"/>
        </w:rPr>
        <w:t>ị</w:t>
      </w:r>
      <w:r w:rsidRPr="005D01A1">
        <w:rPr>
          <w:rFonts w:ascii="Times New Roman" w:hAnsi="Times New Roman" w:cs="Times New Roman"/>
        </w:rPr>
        <w:t>nh hư</w:t>
      </w:r>
      <w:r w:rsidRPr="005D01A1">
        <w:rPr>
          <w:rFonts w:ascii="Times New Roman" w:hAnsi="Times New Roman" w:cs="Times New Roman"/>
        </w:rPr>
        <w:t>ớ</w:t>
      </w:r>
      <w:r w:rsidRPr="005D01A1">
        <w:rPr>
          <w:rFonts w:ascii="Times New Roman" w:hAnsi="Times New Roman" w:cs="Times New Roman"/>
        </w:rPr>
        <w:t>ng ngh</w:t>
      </w:r>
      <w:r w:rsidRPr="005D01A1">
        <w:rPr>
          <w:rFonts w:ascii="Times New Roman" w:hAnsi="Times New Roman" w:cs="Times New Roman"/>
        </w:rPr>
        <w:t>ề</w:t>
      </w:r>
      <w:r w:rsidRPr="005D01A1">
        <w:rPr>
          <w:rFonts w:ascii="Times New Roman" w:hAnsi="Times New Roman" w:cs="Times New Roman"/>
        </w:rPr>
        <w:t xml:space="preserve"> nghi</w:t>
      </w:r>
      <w:r w:rsidRPr="005D01A1">
        <w:rPr>
          <w:rFonts w:ascii="Times New Roman" w:hAnsi="Times New Roman" w:cs="Times New Roman"/>
        </w:rPr>
        <w:t>ệ</w:t>
      </w:r>
      <w:r w:rsidRPr="005D01A1">
        <w:rPr>
          <w:rFonts w:ascii="Times New Roman" w:hAnsi="Times New Roman" w:cs="Times New Roman"/>
        </w:rPr>
        <w:t>p phù h</w:t>
      </w:r>
      <w:r w:rsidRPr="005D01A1">
        <w:rPr>
          <w:rFonts w:ascii="Times New Roman" w:hAnsi="Times New Roman" w:cs="Times New Roman"/>
        </w:rPr>
        <w:t>ợ</w:t>
      </w:r>
      <w:r w:rsidRPr="005D01A1">
        <w:rPr>
          <w:rFonts w:ascii="Times New Roman" w:hAnsi="Times New Roman" w:cs="Times New Roman"/>
        </w:rPr>
        <w:t>p nh</w:t>
      </w:r>
      <w:r w:rsidRPr="005D01A1">
        <w:rPr>
          <w:rFonts w:ascii="Times New Roman" w:hAnsi="Times New Roman" w:cs="Times New Roman"/>
        </w:rPr>
        <w:t>ấ</w:t>
      </w:r>
      <w:r w:rsidRPr="005D01A1">
        <w:rPr>
          <w:rFonts w:ascii="Times New Roman" w:hAnsi="Times New Roman" w:cs="Times New Roman"/>
        </w:rPr>
        <w:t>t.</w:t>
      </w:r>
    </w:p>
    <w:sectPr w:rsidR="002878EF" w:rsidRPr="005D01A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878EF"/>
    <w:rsid w:val="0029639D"/>
    <w:rsid w:val="00326F90"/>
    <w:rsid w:val="005170A6"/>
    <w:rsid w:val="005D01A1"/>
    <w:rsid w:val="00A6608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39B788"/>
  <w14:defaultImageDpi w14:val="300"/>
  <w15:docId w15:val="{84B97380-708A-4E9C-8816-71E6B427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Phước Đại LĐTL</cp:lastModifiedBy>
  <cp:revision>3</cp:revision>
  <dcterms:created xsi:type="dcterms:W3CDTF">2025-07-03T07:12:00Z</dcterms:created>
  <dcterms:modified xsi:type="dcterms:W3CDTF">2025-07-03T07:13:00Z</dcterms:modified>
  <cp:category/>
</cp:coreProperties>
</file>