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84" w:rsidRPr="004F55B0" w:rsidRDefault="004F55B0" w:rsidP="004F55B0">
      <w:pPr>
        <w:pStyle w:val="Title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F55B0">
        <w:rPr>
          <w:rFonts w:ascii="Times New Roman" w:hAnsi="Times New Roman" w:cs="Times New Roman"/>
          <w:b/>
          <w:color w:val="auto"/>
          <w:sz w:val="32"/>
          <w:szCs w:val="32"/>
        </w:rPr>
        <w:t>K</w:t>
      </w:r>
      <w:r w:rsidRPr="004F55B0">
        <w:rPr>
          <w:rFonts w:ascii="Times New Roman" w:hAnsi="Times New Roman" w:cs="Times New Roman"/>
          <w:b/>
          <w:color w:val="auto"/>
          <w:sz w:val="32"/>
          <w:szCs w:val="32"/>
        </w:rPr>
        <w:t>Ế</w:t>
      </w:r>
      <w:r w:rsidRPr="004F55B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HO</w:t>
      </w:r>
      <w:r w:rsidRPr="004F55B0">
        <w:rPr>
          <w:rFonts w:ascii="Times New Roman" w:hAnsi="Times New Roman" w:cs="Times New Roman"/>
          <w:b/>
          <w:color w:val="auto"/>
          <w:sz w:val="32"/>
          <w:szCs w:val="32"/>
        </w:rPr>
        <w:t>Ạ</w:t>
      </w:r>
      <w:r w:rsidRPr="004F55B0">
        <w:rPr>
          <w:rFonts w:ascii="Times New Roman" w:hAnsi="Times New Roman" w:cs="Times New Roman"/>
          <w:b/>
          <w:color w:val="auto"/>
          <w:sz w:val="32"/>
          <w:szCs w:val="32"/>
        </w:rPr>
        <w:t>CH T</w:t>
      </w:r>
      <w:r w:rsidRPr="004F55B0">
        <w:rPr>
          <w:rFonts w:ascii="Times New Roman" w:hAnsi="Times New Roman" w:cs="Times New Roman"/>
          <w:b/>
          <w:color w:val="auto"/>
          <w:sz w:val="32"/>
          <w:szCs w:val="32"/>
        </w:rPr>
        <w:t>Ổ</w:t>
      </w:r>
      <w:r w:rsidRPr="004F55B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CH</w:t>
      </w:r>
      <w:r w:rsidRPr="004F55B0">
        <w:rPr>
          <w:rFonts w:ascii="Times New Roman" w:hAnsi="Times New Roman" w:cs="Times New Roman"/>
          <w:b/>
          <w:color w:val="auto"/>
          <w:sz w:val="32"/>
          <w:szCs w:val="32"/>
        </w:rPr>
        <w:t>Ứ</w:t>
      </w:r>
      <w:r w:rsidRPr="004F55B0">
        <w:rPr>
          <w:rFonts w:ascii="Times New Roman" w:hAnsi="Times New Roman" w:cs="Times New Roman"/>
          <w:b/>
          <w:color w:val="auto"/>
          <w:sz w:val="32"/>
          <w:szCs w:val="32"/>
        </w:rPr>
        <w:t>C T</w:t>
      </w:r>
      <w:r w:rsidRPr="004F55B0">
        <w:rPr>
          <w:rFonts w:ascii="Times New Roman" w:hAnsi="Times New Roman" w:cs="Times New Roman"/>
          <w:b/>
          <w:color w:val="auto"/>
          <w:sz w:val="32"/>
          <w:szCs w:val="32"/>
        </w:rPr>
        <w:t>Ế</w:t>
      </w:r>
      <w:r w:rsidRPr="004F55B0">
        <w:rPr>
          <w:rFonts w:ascii="Times New Roman" w:hAnsi="Times New Roman" w:cs="Times New Roman"/>
          <w:b/>
          <w:color w:val="auto"/>
          <w:sz w:val="32"/>
          <w:szCs w:val="32"/>
        </w:rPr>
        <w:t>T THI</w:t>
      </w:r>
      <w:r w:rsidRPr="004F55B0">
        <w:rPr>
          <w:rFonts w:ascii="Times New Roman" w:hAnsi="Times New Roman" w:cs="Times New Roman"/>
          <w:b/>
          <w:color w:val="auto"/>
          <w:sz w:val="32"/>
          <w:szCs w:val="32"/>
        </w:rPr>
        <w:t>Ế</w:t>
      </w:r>
      <w:r w:rsidRPr="004F55B0">
        <w:rPr>
          <w:rFonts w:ascii="Times New Roman" w:hAnsi="Times New Roman" w:cs="Times New Roman"/>
          <w:b/>
          <w:color w:val="auto"/>
          <w:sz w:val="32"/>
          <w:szCs w:val="32"/>
        </w:rPr>
        <w:t>U NHI 1/6</w:t>
      </w:r>
    </w:p>
    <w:p w:rsidR="00B45D84" w:rsidRPr="004F55B0" w:rsidRDefault="004F55B0" w:rsidP="004F55B0">
      <w:pPr>
        <w:rPr>
          <w:rFonts w:ascii="Times New Roman" w:hAnsi="Times New Roman" w:cs="Times New Roman"/>
          <w:sz w:val="26"/>
          <w:szCs w:val="26"/>
        </w:rPr>
      </w:pPr>
      <w:r>
        <w:br/>
      </w:r>
      <w:r w:rsidRPr="004F55B0">
        <w:rPr>
          <w:rFonts w:ascii="Times New Roman" w:hAnsi="Times New Roman" w:cs="Times New Roman"/>
          <w:b/>
          <w:sz w:val="26"/>
          <w:szCs w:val="26"/>
        </w:rPr>
        <w:t>K</w:t>
      </w:r>
      <w:r w:rsidRPr="004F55B0">
        <w:rPr>
          <w:rFonts w:ascii="Times New Roman" w:hAnsi="Times New Roman" w:cs="Times New Roman"/>
          <w:b/>
          <w:sz w:val="26"/>
          <w:szCs w:val="26"/>
        </w:rPr>
        <w:t>Ế</w:t>
      </w:r>
      <w:r w:rsidRPr="004F55B0">
        <w:rPr>
          <w:rFonts w:ascii="Times New Roman" w:hAnsi="Times New Roman" w:cs="Times New Roman"/>
          <w:b/>
          <w:sz w:val="26"/>
          <w:szCs w:val="26"/>
        </w:rPr>
        <w:t xml:space="preserve"> HO</w:t>
      </w:r>
      <w:r w:rsidRPr="004F55B0">
        <w:rPr>
          <w:rFonts w:ascii="Times New Roman" w:hAnsi="Times New Roman" w:cs="Times New Roman"/>
          <w:b/>
          <w:sz w:val="26"/>
          <w:szCs w:val="26"/>
        </w:rPr>
        <w:t>Ạ</w:t>
      </w:r>
      <w:r w:rsidRPr="004F55B0">
        <w:rPr>
          <w:rFonts w:ascii="Times New Roman" w:hAnsi="Times New Roman" w:cs="Times New Roman"/>
          <w:b/>
          <w:sz w:val="26"/>
          <w:szCs w:val="26"/>
        </w:rPr>
        <w:t>CH T</w:t>
      </w:r>
      <w:r w:rsidRPr="004F55B0">
        <w:rPr>
          <w:rFonts w:ascii="Times New Roman" w:hAnsi="Times New Roman" w:cs="Times New Roman"/>
          <w:b/>
          <w:sz w:val="26"/>
          <w:szCs w:val="26"/>
        </w:rPr>
        <w:t>Ổ</w:t>
      </w:r>
      <w:r w:rsidRPr="004F55B0">
        <w:rPr>
          <w:rFonts w:ascii="Times New Roman" w:hAnsi="Times New Roman" w:cs="Times New Roman"/>
          <w:b/>
          <w:sz w:val="26"/>
          <w:szCs w:val="26"/>
        </w:rPr>
        <w:t xml:space="preserve"> CH</w:t>
      </w:r>
      <w:r w:rsidRPr="004F55B0">
        <w:rPr>
          <w:rFonts w:ascii="Times New Roman" w:hAnsi="Times New Roman" w:cs="Times New Roman"/>
          <w:b/>
          <w:sz w:val="26"/>
          <w:szCs w:val="26"/>
        </w:rPr>
        <w:t>Ứ</w:t>
      </w:r>
      <w:r w:rsidRPr="004F55B0">
        <w:rPr>
          <w:rFonts w:ascii="Times New Roman" w:hAnsi="Times New Roman" w:cs="Times New Roman"/>
          <w:b/>
          <w:sz w:val="26"/>
          <w:szCs w:val="26"/>
        </w:rPr>
        <w:t>C T</w:t>
      </w:r>
      <w:r w:rsidRPr="004F55B0">
        <w:rPr>
          <w:rFonts w:ascii="Times New Roman" w:hAnsi="Times New Roman" w:cs="Times New Roman"/>
          <w:b/>
          <w:sz w:val="26"/>
          <w:szCs w:val="26"/>
        </w:rPr>
        <w:t>Ế</w:t>
      </w:r>
      <w:r w:rsidRPr="004F55B0">
        <w:rPr>
          <w:rFonts w:ascii="Times New Roman" w:hAnsi="Times New Roman" w:cs="Times New Roman"/>
          <w:b/>
          <w:sz w:val="26"/>
          <w:szCs w:val="26"/>
        </w:rPr>
        <w:t>T THI</w:t>
      </w:r>
      <w:r w:rsidRPr="004F55B0">
        <w:rPr>
          <w:rFonts w:ascii="Times New Roman" w:hAnsi="Times New Roman" w:cs="Times New Roman"/>
          <w:b/>
          <w:sz w:val="26"/>
          <w:szCs w:val="26"/>
        </w:rPr>
        <w:t>Ế</w:t>
      </w:r>
      <w:r w:rsidRPr="004F55B0">
        <w:rPr>
          <w:rFonts w:ascii="Times New Roman" w:hAnsi="Times New Roman" w:cs="Times New Roman"/>
          <w:b/>
          <w:sz w:val="26"/>
          <w:szCs w:val="26"/>
        </w:rPr>
        <w:t>U NHI 1/6</w:t>
      </w:r>
      <w:r w:rsidRPr="004F55B0">
        <w:rPr>
          <w:rFonts w:ascii="Times New Roman" w:hAnsi="Times New Roman" w:cs="Times New Roman"/>
          <w:b/>
          <w:sz w:val="26"/>
          <w:szCs w:val="26"/>
        </w:rPr>
        <w:br/>
        <w:t>TRƯ</w:t>
      </w:r>
      <w:r w:rsidRPr="004F55B0">
        <w:rPr>
          <w:rFonts w:ascii="Times New Roman" w:hAnsi="Times New Roman" w:cs="Times New Roman"/>
          <w:b/>
          <w:sz w:val="26"/>
          <w:szCs w:val="26"/>
        </w:rPr>
        <w:t>Ờ</w:t>
      </w:r>
      <w:r w:rsidRPr="004F55B0">
        <w:rPr>
          <w:rFonts w:ascii="Times New Roman" w:hAnsi="Times New Roman" w:cs="Times New Roman"/>
          <w:b/>
          <w:sz w:val="26"/>
          <w:szCs w:val="26"/>
        </w:rPr>
        <w:t>NG TI</w:t>
      </w:r>
      <w:r w:rsidRPr="004F55B0">
        <w:rPr>
          <w:rFonts w:ascii="Times New Roman" w:hAnsi="Times New Roman" w:cs="Times New Roman"/>
          <w:b/>
          <w:sz w:val="26"/>
          <w:szCs w:val="26"/>
        </w:rPr>
        <w:t>Ể</w:t>
      </w:r>
      <w:r w:rsidRPr="004F55B0">
        <w:rPr>
          <w:rFonts w:ascii="Times New Roman" w:hAnsi="Times New Roman" w:cs="Times New Roman"/>
          <w:b/>
          <w:sz w:val="26"/>
          <w:szCs w:val="26"/>
        </w:rPr>
        <w:t>U H</w:t>
      </w:r>
      <w:r w:rsidRPr="004F55B0">
        <w:rPr>
          <w:rFonts w:ascii="Times New Roman" w:hAnsi="Times New Roman" w:cs="Times New Roman"/>
          <w:b/>
          <w:sz w:val="26"/>
          <w:szCs w:val="26"/>
        </w:rPr>
        <w:t>Ọ</w:t>
      </w:r>
      <w:r w:rsidRPr="004F55B0">
        <w:rPr>
          <w:rFonts w:ascii="Times New Roman" w:hAnsi="Times New Roman" w:cs="Times New Roman"/>
          <w:b/>
          <w:sz w:val="26"/>
          <w:szCs w:val="26"/>
        </w:rPr>
        <w:t>C [Tên Trư</w:t>
      </w:r>
      <w:r w:rsidRPr="004F55B0">
        <w:rPr>
          <w:rFonts w:ascii="Times New Roman" w:hAnsi="Times New Roman" w:cs="Times New Roman"/>
          <w:b/>
          <w:sz w:val="26"/>
          <w:szCs w:val="26"/>
        </w:rPr>
        <w:t>ờ</w:t>
      </w:r>
      <w:r w:rsidRPr="004F55B0">
        <w:rPr>
          <w:rFonts w:ascii="Times New Roman" w:hAnsi="Times New Roman" w:cs="Times New Roman"/>
          <w:b/>
          <w:sz w:val="26"/>
          <w:szCs w:val="26"/>
        </w:rPr>
        <w:t>ng]</w:t>
      </w:r>
      <w:r w:rsidRPr="004F55B0">
        <w:rPr>
          <w:rFonts w:ascii="Times New Roman" w:hAnsi="Times New Roman" w:cs="Times New Roman"/>
          <w:b/>
          <w:sz w:val="26"/>
          <w:szCs w:val="26"/>
        </w:rPr>
        <w:br/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I. M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Ụ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C ĐÍCH – YÊU C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Ầ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U</w:t>
      </w:r>
      <w:r w:rsidRPr="004F55B0">
        <w:rPr>
          <w:rFonts w:ascii="Times New Roman" w:hAnsi="Times New Roman" w:cs="Times New Roman"/>
          <w:sz w:val="26"/>
          <w:szCs w:val="26"/>
        </w:rPr>
        <w:br/>
        <w:t>1. T</w:t>
      </w:r>
      <w:r w:rsidRPr="004F55B0">
        <w:rPr>
          <w:rFonts w:ascii="Times New Roman" w:hAnsi="Times New Roman" w:cs="Times New Roman"/>
          <w:sz w:val="26"/>
          <w:szCs w:val="26"/>
        </w:rPr>
        <w:t>ạ</w:t>
      </w:r>
      <w:r w:rsidRPr="004F55B0">
        <w:rPr>
          <w:rFonts w:ascii="Times New Roman" w:hAnsi="Times New Roman" w:cs="Times New Roman"/>
          <w:sz w:val="26"/>
          <w:szCs w:val="26"/>
        </w:rPr>
        <w:t>o sân chơi lành m</w:t>
      </w:r>
      <w:r w:rsidRPr="004F55B0">
        <w:rPr>
          <w:rFonts w:ascii="Times New Roman" w:hAnsi="Times New Roman" w:cs="Times New Roman"/>
          <w:sz w:val="26"/>
          <w:szCs w:val="26"/>
        </w:rPr>
        <w:t>ạ</w:t>
      </w:r>
      <w:r w:rsidRPr="004F55B0">
        <w:rPr>
          <w:rFonts w:ascii="Times New Roman" w:hAnsi="Times New Roman" w:cs="Times New Roman"/>
          <w:sz w:val="26"/>
          <w:szCs w:val="26"/>
        </w:rPr>
        <w:t>nh, b</w:t>
      </w:r>
      <w:r w:rsidRPr="004F55B0">
        <w:rPr>
          <w:rFonts w:ascii="Times New Roman" w:hAnsi="Times New Roman" w:cs="Times New Roman"/>
          <w:sz w:val="26"/>
          <w:szCs w:val="26"/>
        </w:rPr>
        <w:t>ổ</w:t>
      </w:r>
      <w:r w:rsidRPr="004F55B0">
        <w:rPr>
          <w:rFonts w:ascii="Times New Roman" w:hAnsi="Times New Roman" w:cs="Times New Roman"/>
          <w:sz w:val="26"/>
          <w:szCs w:val="26"/>
        </w:rPr>
        <w:t xml:space="preserve"> ích và mang l</w:t>
      </w:r>
      <w:r w:rsidRPr="004F55B0">
        <w:rPr>
          <w:rFonts w:ascii="Times New Roman" w:hAnsi="Times New Roman" w:cs="Times New Roman"/>
          <w:sz w:val="26"/>
          <w:szCs w:val="26"/>
        </w:rPr>
        <w:t>ạ</w:t>
      </w:r>
      <w:r w:rsidRPr="004F55B0">
        <w:rPr>
          <w:rFonts w:ascii="Times New Roman" w:hAnsi="Times New Roman" w:cs="Times New Roman"/>
          <w:sz w:val="26"/>
          <w:szCs w:val="26"/>
        </w:rPr>
        <w:t>i ni</w:t>
      </w:r>
      <w:r w:rsidRPr="004F55B0">
        <w:rPr>
          <w:rFonts w:ascii="Times New Roman" w:hAnsi="Times New Roman" w:cs="Times New Roman"/>
          <w:sz w:val="26"/>
          <w:szCs w:val="26"/>
        </w:rPr>
        <w:t>ề</w:t>
      </w:r>
      <w:r w:rsidRPr="004F55B0">
        <w:rPr>
          <w:rFonts w:ascii="Times New Roman" w:hAnsi="Times New Roman" w:cs="Times New Roman"/>
          <w:sz w:val="26"/>
          <w:szCs w:val="26"/>
        </w:rPr>
        <w:t>m vui cho h</w:t>
      </w:r>
      <w:r w:rsidRPr="004F55B0">
        <w:rPr>
          <w:rFonts w:ascii="Times New Roman" w:hAnsi="Times New Roman" w:cs="Times New Roman"/>
          <w:sz w:val="26"/>
          <w:szCs w:val="26"/>
        </w:rPr>
        <w:t>ọ</w:t>
      </w:r>
      <w:r w:rsidRPr="004F55B0">
        <w:rPr>
          <w:rFonts w:ascii="Times New Roman" w:hAnsi="Times New Roman" w:cs="Times New Roman"/>
          <w:sz w:val="26"/>
          <w:szCs w:val="26"/>
        </w:rPr>
        <w:t>c sinh nhân ngày Qu</w:t>
      </w:r>
      <w:r w:rsidRPr="004F55B0">
        <w:rPr>
          <w:rFonts w:ascii="Times New Roman" w:hAnsi="Times New Roman" w:cs="Times New Roman"/>
          <w:sz w:val="26"/>
          <w:szCs w:val="26"/>
        </w:rPr>
        <w:t>ố</w:t>
      </w:r>
      <w:r w:rsidRPr="004F55B0">
        <w:rPr>
          <w:rFonts w:ascii="Times New Roman" w:hAnsi="Times New Roman" w:cs="Times New Roman"/>
          <w:sz w:val="26"/>
          <w:szCs w:val="26"/>
        </w:rPr>
        <w:t>c t</w:t>
      </w:r>
      <w:r w:rsidRPr="004F55B0">
        <w:rPr>
          <w:rFonts w:ascii="Times New Roman" w:hAnsi="Times New Roman" w:cs="Times New Roman"/>
          <w:sz w:val="26"/>
          <w:szCs w:val="26"/>
        </w:rPr>
        <w:t>ế</w:t>
      </w:r>
      <w:r w:rsidRPr="004F55B0">
        <w:rPr>
          <w:rFonts w:ascii="Times New Roman" w:hAnsi="Times New Roman" w:cs="Times New Roman"/>
          <w:sz w:val="26"/>
          <w:szCs w:val="26"/>
        </w:rPr>
        <w:t xml:space="preserve"> Thi</w:t>
      </w:r>
      <w:r w:rsidRPr="004F55B0">
        <w:rPr>
          <w:rFonts w:ascii="Times New Roman" w:hAnsi="Times New Roman" w:cs="Times New Roman"/>
          <w:sz w:val="26"/>
          <w:szCs w:val="26"/>
        </w:rPr>
        <w:t>ế</w:t>
      </w:r>
      <w:r w:rsidRPr="004F55B0">
        <w:rPr>
          <w:rFonts w:ascii="Times New Roman" w:hAnsi="Times New Roman" w:cs="Times New Roman"/>
          <w:sz w:val="26"/>
          <w:szCs w:val="26"/>
        </w:rPr>
        <w:t>u nhi 1/6.</w:t>
      </w:r>
      <w:r w:rsidRPr="004F55B0">
        <w:rPr>
          <w:rFonts w:ascii="Times New Roman" w:hAnsi="Times New Roman" w:cs="Times New Roman"/>
          <w:sz w:val="26"/>
          <w:szCs w:val="26"/>
        </w:rPr>
        <w:br/>
        <w:t>2. Góp ph</w:t>
      </w:r>
      <w:r w:rsidRPr="004F55B0">
        <w:rPr>
          <w:rFonts w:ascii="Times New Roman" w:hAnsi="Times New Roman" w:cs="Times New Roman"/>
          <w:sz w:val="26"/>
          <w:szCs w:val="26"/>
        </w:rPr>
        <w:t>ầ</w:t>
      </w:r>
      <w:r w:rsidRPr="004F55B0">
        <w:rPr>
          <w:rFonts w:ascii="Times New Roman" w:hAnsi="Times New Roman" w:cs="Times New Roman"/>
          <w:sz w:val="26"/>
          <w:szCs w:val="26"/>
        </w:rPr>
        <w:t>n giáo d</w:t>
      </w:r>
      <w:r w:rsidRPr="004F55B0">
        <w:rPr>
          <w:rFonts w:ascii="Times New Roman" w:hAnsi="Times New Roman" w:cs="Times New Roman"/>
          <w:sz w:val="26"/>
          <w:szCs w:val="26"/>
        </w:rPr>
        <w:t>ụ</w:t>
      </w:r>
      <w:r w:rsidRPr="004F55B0">
        <w:rPr>
          <w:rFonts w:ascii="Times New Roman" w:hAnsi="Times New Roman" w:cs="Times New Roman"/>
          <w:sz w:val="26"/>
          <w:szCs w:val="26"/>
        </w:rPr>
        <w:t>c k</w:t>
      </w:r>
      <w:r w:rsidRPr="004F55B0">
        <w:rPr>
          <w:rFonts w:ascii="Times New Roman" w:hAnsi="Times New Roman" w:cs="Times New Roman"/>
          <w:sz w:val="26"/>
          <w:szCs w:val="26"/>
        </w:rPr>
        <w:t>ỹ</w:t>
      </w:r>
      <w:r w:rsidRPr="004F55B0">
        <w:rPr>
          <w:rFonts w:ascii="Times New Roman" w:hAnsi="Times New Roman" w:cs="Times New Roman"/>
          <w:sz w:val="26"/>
          <w:szCs w:val="26"/>
        </w:rPr>
        <w:t xml:space="preserve"> năng </w:t>
      </w:r>
      <w:r w:rsidRPr="004F55B0">
        <w:rPr>
          <w:rFonts w:ascii="Times New Roman" w:hAnsi="Times New Roman" w:cs="Times New Roman"/>
          <w:sz w:val="26"/>
          <w:szCs w:val="26"/>
        </w:rPr>
        <w:t>s</w:t>
      </w:r>
      <w:r w:rsidRPr="004F55B0">
        <w:rPr>
          <w:rFonts w:ascii="Times New Roman" w:hAnsi="Times New Roman" w:cs="Times New Roman"/>
          <w:sz w:val="26"/>
          <w:szCs w:val="26"/>
        </w:rPr>
        <w:t>ố</w:t>
      </w:r>
      <w:r w:rsidRPr="004F55B0">
        <w:rPr>
          <w:rFonts w:ascii="Times New Roman" w:hAnsi="Times New Roman" w:cs="Times New Roman"/>
          <w:sz w:val="26"/>
          <w:szCs w:val="26"/>
        </w:rPr>
        <w:t>ng, tinh th</w:t>
      </w:r>
      <w:r w:rsidRPr="004F55B0">
        <w:rPr>
          <w:rFonts w:ascii="Times New Roman" w:hAnsi="Times New Roman" w:cs="Times New Roman"/>
          <w:sz w:val="26"/>
          <w:szCs w:val="26"/>
        </w:rPr>
        <w:t>ầ</w:t>
      </w:r>
      <w:r w:rsidRPr="004F55B0">
        <w:rPr>
          <w:rFonts w:ascii="Times New Roman" w:hAnsi="Times New Roman" w:cs="Times New Roman"/>
          <w:sz w:val="26"/>
          <w:szCs w:val="26"/>
        </w:rPr>
        <w:t>n đoàn k</w:t>
      </w:r>
      <w:r w:rsidRPr="004F55B0">
        <w:rPr>
          <w:rFonts w:ascii="Times New Roman" w:hAnsi="Times New Roman" w:cs="Times New Roman"/>
          <w:sz w:val="26"/>
          <w:szCs w:val="26"/>
        </w:rPr>
        <w:t>ế</w:t>
      </w:r>
      <w:r w:rsidRPr="004F55B0">
        <w:rPr>
          <w:rFonts w:ascii="Times New Roman" w:hAnsi="Times New Roman" w:cs="Times New Roman"/>
          <w:sz w:val="26"/>
          <w:szCs w:val="26"/>
        </w:rPr>
        <w:t>t, giao lưu gi</w:t>
      </w:r>
      <w:r w:rsidRPr="004F55B0">
        <w:rPr>
          <w:rFonts w:ascii="Times New Roman" w:hAnsi="Times New Roman" w:cs="Times New Roman"/>
          <w:sz w:val="26"/>
          <w:szCs w:val="26"/>
        </w:rPr>
        <w:t>ữ</w:t>
      </w:r>
      <w:r w:rsidRPr="004F55B0">
        <w:rPr>
          <w:rFonts w:ascii="Times New Roman" w:hAnsi="Times New Roman" w:cs="Times New Roman"/>
          <w:sz w:val="26"/>
          <w:szCs w:val="26"/>
        </w:rPr>
        <w:t>a các h</w:t>
      </w:r>
      <w:r w:rsidRPr="004F55B0">
        <w:rPr>
          <w:rFonts w:ascii="Times New Roman" w:hAnsi="Times New Roman" w:cs="Times New Roman"/>
          <w:sz w:val="26"/>
          <w:szCs w:val="26"/>
        </w:rPr>
        <w:t>ọ</w:t>
      </w:r>
      <w:r w:rsidRPr="004F55B0">
        <w:rPr>
          <w:rFonts w:ascii="Times New Roman" w:hAnsi="Times New Roman" w:cs="Times New Roman"/>
          <w:sz w:val="26"/>
          <w:szCs w:val="26"/>
        </w:rPr>
        <w:t>c sinh.</w:t>
      </w:r>
      <w:r w:rsidRPr="004F55B0">
        <w:rPr>
          <w:rFonts w:ascii="Times New Roman" w:hAnsi="Times New Roman" w:cs="Times New Roman"/>
          <w:sz w:val="26"/>
          <w:szCs w:val="26"/>
        </w:rPr>
        <w:br/>
        <w:t>3. Tăng cư</w:t>
      </w:r>
      <w:r w:rsidRPr="004F55B0">
        <w:rPr>
          <w:rFonts w:ascii="Times New Roman" w:hAnsi="Times New Roman" w:cs="Times New Roman"/>
          <w:sz w:val="26"/>
          <w:szCs w:val="26"/>
        </w:rPr>
        <w:t>ờ</w:t>
      </w:r>
      <w:r w:rsidRPr="004F55B0">
        <w:rPr>
          <w:rFonts w:ascii="Times New Roman" w:hAnsi="Times New Roman" w:cs="Times New Roman"/>
          <w:sz w:val="26"/>
          <w:szCs w:val="26"/>
        </w:rPr>
        <w:t>ng s</w:t>
      </w:r>
      <w:r w:rsidRPr="004F55B0">
        <w:rPr>
          <w:rFonts w:ascii="Times New Roman" w:hAnsi="Times New Roman" w:cs="Times New Roman"/>
          <w:sz w:val="26"/>
          <w:szCs w:val="26"/>
        </w:rPr>
        <w:t>ự</w:t>
      </w:r>
      <w:r w:rsidRPr="004F55B0">
        <w:rPr>
          <w:rFonts w:ascii="Times New Roman" w:hAnsi="Times New Roman" w:cs="Times New Roman"/>
          <w:sz w:val="26"/>
          <w:szCs w:val="26"/>
        </w:rPr>
        <w:t xml:space="preserve"> ph</w:t>
      </w:r>
      <w:r w:rsidRPr="004F55B0">
        <w:rPr>
          <w:rFonts w:ascii="Times New Roman" w:hAnsi="Times New Roman" w:cs="Times New Roman"/>
          <w:sz w:val="26"/>
          <w:szCs w:val="26"/>
        </w:rPr>
        <w:t>ố</w:t>
      </w:r>
      <w:r w:rsidRPr="004F55B0">
        <w:rPr>
          <w:rFonts w:ascii="Times New Roman" w:hAnsi="Times New Roman" w:cs="Times New Roman"/>
          <w:sz w:val="26"/>
          <w:szCs w:val="26"/>
        </w:rPr>
        <w:t>i h</w:t>
      </w:r>
      <w:r w:rsidRPr="004F55B0">
        <w:rPr>
          <w:rFonts w:ascii="Times New Roman" w:hAnsi="Times New Roman" w:cs="Times New Roman"/>
          <w:sz w:val="26"/>
          <w:szCs w:val="26"/>
        </w:rPr>
        <w:t>ợ</w:t>
      </w:r>
      <w:r w:rsidRPr="004F55B0">
        <w:rPr>
          <w:rFonts w:ascii="Times New Roman" w:hAnsi="Times New Roman" w:cs="Times New Roman"/>
          <w:sz w:val="26"/>
          <w:szCs w:val="26"/>
        </w:rPr>
        <w:t>p gi</w:t>
      </w:r>
      <w:r w:rsidRPr="004F55B0">
        <w:rPr>
          <w:rFonts w:ascii="Times New Roman" w:hAnsi="Times New Roman" w:cs="Times New Roman"/>
          <w:sz w:val="26"/>
          <w:szCs w:val="26"/>
        </w:rPr>
        <w:t>ữ</w:t>
      </w:r>
      <w:r w:rsidRPr="004F55B0">
        <w:rPr>
          <w:rFonts w:ascii="Times New Roman" w:hAnsi="Times New Roman" w:cs="Times New Roman"/>
          <w:sz w:val="26"/>
          <w:szCs w:val="26"/>
        </w:rPr>
        <w:t>a nhà trư</w:t>
      </w:r>
      <w:r w:rsidRPr="004F55B0">
        <w:rPr>
          <w:rFonts w:ascii="Times New Roman" w:hAnsi="Times New Roman" w:cs="Times New Roman"/>
          <w:sz w:val="26"/>
          <w:szCs w:val="26"/>
        </w:rPr>
        <w:t>ờ</w:t>
      </w:r>
      <w:r w:rsidRPr="004F55B0">
        <w:rPr>
          <w:rFonts w:ascii="Times New Roman" w:hAnsi="Times New Roman" w:cs="Times New Roman"/>
          <w:sz w:val="26"/>
          <w:szCs w:val="26"/>
        </w:rPr>
        <w:t>ng – ph</w:t>
      </w:r>
      <w:r w:rsidRPr="004F55B0">
        <w:rPr>
          <w:rFonts w:ascii="Times New Roman" w:hAnsi="Times New Roman" w:cs="Times New Roman"/>
          <w:sz w:val="26"/>
          <w:szCs w:val="26"/>
        </w:rPr>
        <w:t>ụ</w:t>
      </w:r>
      <w:r w:rsidRPr="004F55B0">
        <w:rPr>
          <w:rFonts w:ascii="Times New Roman" w:hAnsi="Times New Roman" w:cs="Times New Roman"/>
          <w:sz w:val="26"/>
          <w:szCs w:val="26"/>
        </w:rPr>
        <w:t xml:space="preserve"> huynh – h</w:t>
      </w:r>
      <w:r w:rsidRPr="004F55B0">
        <w:rPr>
          <w:rFonts w:ascii="Times New Roman" w:hAnsi="Times New Roman" w:cs="Times New Roman"/>
          <w:sz w:val="26"/>
          <w:szCs w:val="26"/>
        </w:rPr>
        <w:t>ọ</w:t>
      </w:r>
      <w:r w:rsidRPr="004F55B0">
        <w:rPr>
          <w:rFonts w:ascii="Times New Roman" w:hAnsi="Times New Roman" w:cs="Times New Roman"/>
          <w:sz w:val="26"/>
          <w:szCs w:val="26"/>
        </w:rPr>
        <w:t>c sinh.</w:t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II. TH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Ờ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I GIAN – Đ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Ị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A ĐI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Ể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M</w:t>
      </w:r>
      <w:r w:rsidRPr="004F55B0">
        <w:rPr>
          <w:rFonts w:ascii="Times New Roman" w:hAnsi="Times New Roman" w:cs="Times New Roman"/>
          <w:sz w:val="26"/>
          <w:szCs w:val="26"/>
        </w:rPr>
        <w:br/>
        <w:t>- Th</w:t>
      </w:r>
      <w:r w:rsidRPr="004F55B0">
        <w:rPr>
          <w:rFonts w:ascii="Times New Roman" w:hAnsi="Times New Roman" w:cs="Times New Roman"/>
          <w:sz w:val="26"/>
          <w:szCs w:val="26"/>
        </w:rPr>
        <w:t>ờ</w:t>
      </w:r>
      <w:r w:rsidRPr="004F55B0">
        <w:rPr>
          <w:rFonts w:ascii="Times New Roman" w:hAnsi="Times New Roman" w:cs="Times New Roman"/>
          <w:sz w:val="26"/>
          <w:szCs w:val="26"/>
        </w:rPr>
        <w:t>i gian: 7h30 – 10h30, ngày 01/6/2025 (Th</w:t>
      </w:r>
      <w:r w:rsidRPr="004F55B0">
        <w:rPr>
          <w:rFonts w:ascii="Times New Roman" w:hAnsi="Times New Roman" w:cs="Times New Roman"/>
          <w:sz w:val="26"/>
          <w:szCs w:val="26"/>
        </w:rPr>
        <w:t>ứ</w:t>
      </w:r>
      <w:r w:rsidRPr="004F55B0">
        <w:rPr>
          <w:rFonts w:ascii="Times New Roman" w:hAnsi="Times New Roman" w:cs="Times New Roman"/>
          <w:sz w:val="26"/>
          <w:szCs w:val="26"/>
        </w:rPr>
        <w:t xml:space="preserve"> Hai)</w:t>
      </w:r>
      <w:r w:rsidRPr="004F55B0">
        <w:rPr>
          <w:rFonts w:ascii="Times New Roman" w:hAnsi="Times New Roman" w:cs="Times New Roman"/>
          <w:sz w:val="26"/>
          <w:szCs w:val="26"/>
        </w:rPr>
        <w:br/>
        <w:t>- Đ</w:t>
      </w:r>
      <w:r w:rsidRPr="004F55B0">
        <w:rPr>
          <w:rFonts w:ascii="Times New Roman" w:hAnsi="Times New Roman" w:cs="Times New Roman"/>
          <w:sz w:val="26"/>
          <w:szCs w:val="26"/>
        </w:rPr>
        <w:t>ị</w:t>
      </w:r>
      <w:r w:rsidRPr="004F55B0">
        <w:rPr>
          <w:rFonts w:ascii="Times New Roman" w:hAnsi="Times New Roman" w:cs="Times New Roman"/>
          <w:sz w:val="26"/>
          <w:szCs w:val="26"/>
        </w:rPr>
        <w:t>a đi</w:t>
      </w:r>
      <w:r w:rsidRPr="004F55B0">
        <w:rPr>
          <w:rFonts w:ascii="Times New Roman" w:hAnsi="Times New Roman" w:cs="Times New Roman"/>
          <w:sz w:val="26"/>
          <w:szCs w:val="26"/>
        </w:rPr>
        <w:t>ể</w:t>
      </w:r>
      <w:r w:rsidRPr="004F55B0">
        <w:rPr>
          <w:rFonts w:ascii="Times New Roman" w:hAnsi="Times New Roman" w:cs="Times New Roman"/>
          <w:sz w:val="26"/>
          <w:szCs w:val="26"/>
        </w:rPr>
        <w:t>m: Sân trư</w:t>
      </w:r>
      <w:r w:rsidRPr="004F55B0">
        <w:rPr>
          <w:rFonts w:ascii="Times New Roman" w:hAnsi="Times New Roman" w:cs="Times New Roman"/>
          <w:sz w:val="26"/>
          <w:szCs w:val="26"/>
        </w:rPr>
        <w:t>ờ</w:t>
      </w:r>
      <w:r w:rsidRPr="004F55B0">
        <w:rPr>
          <w:rFonts w:ascii="Times New Roman" w:hAnsi="Times New Roman" w:cs="Times New Roman"/>
          <w:sz w:val="26"/>
          <w:szCs w:val="26"/>
        </w:rPr>
        <w:t>ng Ti</w:t>
      </w:r>
      <w:r w:rsidRPr="004F55B0">
        <w:rPr>
          <w:rFonts w:ascii="Times New Roman" w:hAnsi="Times New Roman" w:cs="Times New Roman"/>
          <w:sz w:val="26"/>
          <w:szCs w:val="26"/>
        </w:rPr>
        <w:t>ể</w:t>
      </w:r>
      <w:r w:rsidRPr="004F55B0">
        <w:rPr>
          <w:rFonts w:ascii="Times New Roman" w:hAnsi="Times New Roman" w:cs="Times New Roman"/>
          <w:sz w:val="26"/>
          <w:szCs w:val="26"/>
        </w:rPr>
        <w:t>u h</w:t>
      </w:r>
      <w:r w:rsidRPr="004F55B0">
        <w:rPr>
          <w:rFonts w:ascii="Times New Roman" w:hAnsi="Times New Roman" w:cs="Times New Roman"/>
          <w:sz w:val="26"/>
          <w:szCs w:val="26"/>
        </w:rPr>
        <w:t>ọ</w:t>
      </w:r>
      <w:r w:rsidRPr="004F55B0">
        <w:rPr>
          <w:rFonts w:ascii="Times New Roman" w:hAnsi="Times New Roman" w:cs="Times New Roman"/>
          <w:sz w:val="26"/>
          <w:szCs w:val="26"/>
        </w:rPr>
        <w:t>c [Tên trư</w:t>
      </w:r>
      <w:r w:rsidRPr="004F55B0">
        <w:rPr>
          <w:rFonts w:ascii="Times New Roman" w:hAnsi="Times New Roman" w:cs="Times New Roman"/>
          <w:sz w:val="26"/>
          <w:szCs w:val="26"/>
        </w:rPr>
        <w:t>ờ</w:t>
      </w:r>
      <w:r w:rsidRPr="004F55B0">
        <w:rPr>
          <w:rFonts w:ascii="Times New Roman" w:hAnsi="Times New Roman" w:cs="Times New Roman"/>
          <w:sz w:val="26"/>
          <w:szCs w:val="26"/>
        </w:rPr>
        <w:t>ng]</w:t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III. THÀNH P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H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Ầ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N THAM D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Ự</w:t>
      </w:r>
      <w:r w:rsidRPr="004F55B0">
        <w:rPr>
          <w:rFonts w:ascii="Times New Roman" w:hAnsi="Times New Roman" w:cs="Times New Roman"/>
          <w:sz w:val="26"/>
          <w:szCs w:val="26"/>
        </w:rPr>
        <w:br/>
        <w:t>1. Ban giám hi</w:t>
      </w:r>
      <w:r w:rsidRPr="004F55B0">
        <w:rPr>
          <w:rFonts w:ascii="Times New Roman" w:hAnsi="Times New Roman" w:cs="Times New Roman"/>
          <w:sz w:val="26"/>
          <w:szCs w:val="26"/>
        </w:rPr>
        <w:t>ệ</w:t>
      </w:r>
      <w:r w:rsidRPr="004F55B0">
        <w:rPr>
          <w:rFonts w:ascii="Times New Roman" w:hAnsi="Times New Roman" w:cs="Times New Roman"/>
          <w:sz w:val="26"/>
          <w:szCs w:val="26"/>
        </w:rPr>
        <w:t>u nhà trư</w:t>
      </w:r>
      <w:r w:rsidRPr="004F55B0">
        <w:rPr>
          <w:rFonts w:ascii="Times New Roman" w:hAnsi="Times New Roman" w:cs="Times New Roman"/>
          <w:sz w:val="26"/>
          <w:szCs w:val="26"/>
        </w:rPr>
        <w:t>ờ</w:t>
      </w:r>
      <w:r w:rsidRPr="004F55B0">
        <w:rPr>
          <w:rFonts w:ascii="Times New Roman" w:hAnsi="Times New Roman" w:cs="Times New Roman"/>
          <w:sz w:val="26"/>
          <w:szCs w:val="26"/>
        </w:rPr>
        <w:t>ng</w:t>
      </w:r>
      <w:r w:rsidRPr="004F55B0">
        <w:rPr>
          <w:rFonts w:ascii="Times New Roman" w:hAnsi="Times New Roman" w:cs="Times New Roman"/>
          <w:sz w:val="26"/>
          <w:szCs w:val="26"/>
        </w:rPr>
        <w:br/>
        <w:t>2. Giáo viên ch</w:t>
      </w:r>
      <w:r w:rsidRPr="004F55B0">
        <w:rPr>
          <w:rFonts w:ascii="Times New Roman" w:hAnsi="Times New Roman" w:cs="Times New Roman"/>
          <w:sz w:val="26"/>
          <w:szCs w:val="26"/>
        </w:rPr>
        <w:t>ủ</w:t>
      </w:r>
      <w:r w:rsidRPr="004F55B0">
        <w:rPr>
          <w:rFonts w:ascii="Times New Roman" w:hAnsi="Times New Roman" w:cs="Times New Roman"/>
          <w:sz w:val="26"/>
          <w:szCs w:val="26"/>
        </w:rPr>
        <w:t xml:space="preserve"> nhi</w:t>
      </w:r>
      <w:r w:rsidRPr="004F55B0">
        <w:rPr>
          <w:rFonts w:ascii="Times New Roman" w:hAnsi="Times New Roman" w:cs="Times New Roman"/>
          <w:sz w:val="26"/>
          <w:szCs w:val="26"/>
        </w:rPr>
        <w:t>ệ</w:t>
      </w:r>
      <w:r w:rsidRPr="004F55B0">
        <w:rPr>
          <w:rFonts w:ascii="Times New Roman" w:hAnsi="Times New Roman" w:cs="Times New Roman"/>
          <w:sz w:val="26"/>
          <w:szCs w:val="26"/>
        </w:rPr>
        <w:t>m các l</w:t>
      </w:r>
      <w:r w:rsidRPr="004F55B0">
        <w:rPr>
          <w:rFonts w:ascii="Times New Roman" w:hAnsi="Times New Roman" w:cs="Times New Roman"/>
          <w:sz w:val="26"/>
          <w:szCs w:val="26"/>
        </w:rPr>
        <w:t>ớ</w:t>
      </w:r>
      <w:r w:rsidRPr="004F55B0">
        <w:rPr>
          <w:rFonts w:ascii="Times New Roman" w:hAnsi="Times New Roman" w:cs="Times New Roman"/>
          <w:sz w:val="26"/>
          <w:szCs w:val="26"/>
        </w:rPr>
        <w:t>p</w:t>
      </w:r>
      <w:r w:rsidRPr="004F55B0">
        <w:rPr>
          <w:rFonts w:ascii="Times New Roman" w:hAnsi="Times New Roman" w:cs="Times New Roman"/>
          <w:sz w:val="26"/>
          <w:szCs w:val="26"/>
        </w:rPr>
        <w:br/>
        <w:t>3. H</w:t>
      </w:r>
      <w:r w:rsidRPr="004F55B0">
        <w:rPr>
          <w:rFonts w:ascii="Times New Roman" w:hAnsi="Times New Roman" w:cs="Times New Roman"/>
          <w:sz w:val="26"/>
          <w:szCs w:val="26"/>
        </w:rPr>
        <w:t>ọ</w:t>
      </w:r>
      <w:r w:rsidRPr="004F55B0">
        <w:rPr>
          <w:rFonts w:ascii="Times New Roman" w:hAnsi="Times New Roman" w:cs="Times New Roman"/>
          <w:sz w:val="26"/>
          <w:szCs w:val="26"/>
        </w:rPr>
        <w:t>c sinh toàn trư</w:t>
      </w:r>
      <w:r w:rsidRPr="004F55B0">
        <w:rPr>
          <w:rFonts w:ascii="Times New Roman" w:hAnsi="Times New Roman" w:cs="Times New Roman"/>
          <w:sz w:val="26"/>
          <w:szCs w:val="26"/>
        </w:rPr>
        <w:t>ờ</w:t>
      </w:r>
      <w:r w:rsidRPr="004F55B0">
        <w:rPr>
          <w:rFonts w:ascii="Times New Roman" w:hAnsi="Times New Roman" w:cs="Times New Roman"/>
          <w:sz w:val="26"/>
          <w:szCs w:val="26"/>
        </w:rPr>
        <w:t>ng</w:t>
      </w:r>
      <w:r w:rsidRPr="004F55B0">
        <w:rPr>
          <w:rFonts w:ascii="Times New Roman" w:hAnsi="Times New Roman" w:cs="Times New Roman"/>
          <w:sz w:val="26"/>
          <w:szCs w:val="26"/>
        </w:rPr>
        <w:br/>
        <w:t>4. Đ</w:t>
      </w:r>
      <w:r w:rsidRPr="004F55B0">
        <w:rPr>
          <w:rFonts w:ascii="Times New Roman" w:hAnsi="Times New Roman" w:cs="Times New Roman"/>
          <w:sz w:val="26"/>
          <w:szCs w:val="26"/>
        </w:rPr>
        <w:t>ạ</w:t>
      </w:r>
      <w:r w:rsidRPr="004F55B0">
        <w:rPr>
          <w:rFonts w:ascii="Times New Roman" w:hAnsi="Times New Roman" w:cs="Times New Roman"/>
          <w:sz w:val="26"/>
          <w:szCs w:val="26"/>
        </w:rPr>
        <w:t>i di</w:t>
      </w:r>
      <w:r w:rsidRPr="004F55B0">
        <w:rPr>
          <w:rFonts w:ascii="Times New Roman" w:hAnsi="Times New Roman" w:cs="Times New Roman"/>
          <w:sz w:val="26"/>
          <w:szCs w:val="26"/>
        </w:rPr>
        <w:t>ệ</w:t>
      </w:r>
      <w:r w:rsidRPr="004F55B0">
        <w:rPr>
          <w:rFonts w:ascii="Times New Roman" w:hAnsi="Times New Roman" w:cs="Times New Roman"/>
          <w:sz w:val="26"/>
          <w:szCs w:val="26"/>
        </w:rPr>
        <w:t>n ph</w:t>
      </w:r>
      <w:r w:rsidRPr="004F55B0">
        <w:rPr>
          <w:rFonts w:ascii="Times New Roman" w:hAnsi="Times New Roman" w:cs="Times New Roman"/>
          <w:sz w:val="26"/>
          <w:szCs w:val="26"/>
        </w:rPr>
        <w:t>ụ</w:t>
      </w:r>
      <w:r w:rsidRPr="004F55B0">
        <w:rPr>
          <w:rFonts w:ascii="Times New Roman" w:hAnsi="Times New Roman" w:cs="Times New Roman"/>
          <w:sz w:val="26"/>
          <w:szCs w:val="26"/>
        </w:rPr>
        <w:t xml:space="preserve"> huynh h</w:t>
      </w:r>
      <w:r w:rsidRPr="004F55B0">
        <w:rPr>
          <w:rFonts w:ascii="Times New Roman" w:hAnsi="Times New Roman" w:cs="Times New Roman"/>
          <w:sz w:val="26"/>
          <w:szCs w:val="26"/>
        </w:rPr>
        <w:t>ọ</w:t>
      </w:r>
      <w:r w:rsidRPr="004F55B0">
        <w:rPr>
          <w:rFonts w:ascii="Times New Roman" w:hAnsi="Times New Roman" w:cs="Times New Roman"/>
          <w:sz w:val="26"/>
          <w:szCs w:val="26"/>
        </w:rPr>
        <w:t>c sinh</w:t>
      </w:r>
      <w:r w:rsidRPr="004F55B0">
        <w:rPr>
          <w:rFonts w:ascii="Times New Roman" w:hAnsi="Times New Roman" w:cs="Times New Roman"/>
          <w:sz w:val="26"/>
          <w:szCs w:val="26"/>
        </w:rPr>
        <w:br/>
        <w:t>5. Khách m</w:t>
      </w:r>
      <w:r w:rsidRPr="004F55B0">
        <w:rPr>
          <w:rFonts w:ascii="Times New Roman" w:hAnsi="Times New Roman" w:cs="Times New Roman"/>
          <w:sz w:val="26"/>
          <w:szCs w:val="26"/>
        </w:rPr>
        <w:t>ờ</w:t>
      </w:r>
      <w:r w:rsidRPr="004F55B0">
        <w:rPr>
          <w:rFonts w:ascii="Times New Roman" w:hAnsi="Times New Roman" w:cs="Times New Roman"/>
          <w:sz w:val="26"/>
          <w:szCs w:val="26"/>
        </w:rPr>
        <w:t>i (n</w:t>
      </w:r>
      <w:r w:rsidRPr="004F55B0">
        <w:rPr>
          <w:rFonts w:ascii="Times New Roman" w:hAnsi="Times New Roman" w:cs="Times New Roman"/>
          <w:sz w:val="26"/>
          <w:szCs w:val="26"/>
        </w:rPr>
        <w:t>ế</w:t>
      </w:r>
      <w:r w:rsidRPr="004F55B0">
        <w:rPr>
          <w:rFonts w:ascii="Times New Roman" w:hAnsi="Times New Roman" w:cs="Times New Roman"/>
          <w:sz w:val="26"/>
          <w:szCs w:val="26"/>
        </w:rPr>
        <w:t>u có)</w:t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IV. N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Ộ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I DUNG CHƯƠNG TRÌNH</w:t>
      </w:r>
      <w:r w:rsidRPr="004F55B0">
        <w:rPr>
          <w:rFonts w:ascii="Times New Roman" w:hAnsi="Times New Roman" w:cs="Times New Roman"/>
          <w:sz w:val="26"/>
          <w:szCs w:val="26"/>
        </w:rPr>
        <w:br/>
        <w:t>1. Văn ngh</w:t>
      </w:r>
      <w:r w:rsidRPr="004F55B0">
        <w:rPr>
          <w:rFonts w:ascii="Times New Roman" w:hAnsi="Times New Roman" w:cs="Times New Roman"/>
          <w:sz w:val="26"/>
          <w:szCs w:val="26"/>
        </w:rPr>
        <w:t>ệ</w:t>
      </w:r>
      <w:r w:rsidRPr="004F55B0">
        <w:rPr>
          <w:rFonts w:ascii="Times New Roman" w:hAnsi="Times New Roman" w:cs="Times New Roman"/>
          <w:sz w:val="26"/>
          <w:szCs w:val="26"/>
        </w:rPr>
        <w:t xml:space="preserve"> chào m</w:t>
      </w:r>
      <w:r w:rsidRPr="004F55B0">
        <w:rPr>
          <w:rFonts w:ascii="Times New Roman" w:hAnsi="Times New Roman" w:cs="Times New Roman"/>
          <w:sz w:val="26"/>
          <w:szCs w:val="26"/>
        </w:rPr>
        <w:t>ừ</w:t>
      </w:r>
      <w:r w:rsidRPr="004F55B0">
        <w:rPr>
          <w:rFonts w:ascii="Times New Roman" w:hAnsi="Times New Roman" w:cs="Times New Roman"/>
          <w:sz w:val="26"/>
          <w:szCs w:val="26"/>
        </w:rPr>
        <w:t>ng (5 ti</w:t>
      </w:r>
      <w:r w:rsidRPr="004F55B0">
        <w:rPr>
          <w:rFonts w:ascii="Times New Roman" w:hAnsi="Times New Roman" w:cs="Times New Roman"/>
          <w:sz w:val="26"/>
          <w:szCs w:val="26"/>
        </w:rPr>
        <w:t>ế</w:t>
      </w:r>
      <w:r w:rsidRPr="004F55B0">
        <w:rPr>
          <w:rFonts w:ascii="Times New Roman" w:hAnsi="Times New Roman" w:cs="Times New Roman"/>
          <w:sz w:val="26"/>
          <w:szCs w:val="26"/>
        </w:rPr>
        <w:t>t m</w:t>
      </w:r>
      <w:r w:rsidRPr="004F55B0">
        <w:rPr>
          <w:rFonts w:ascii="Times New Roman" w:hAnsi="Times New Roman" w:cs="Times New Roman"/>
          <w:sz w:val="26"/>
          <w:szCs w:val="26"/>
        </w:rPr>
        <w:t>ụ</w:t>
      </w:r>
      <w:r w:rsidRPr="004F55B0">
        <w:rPr>
          <w:rFonts w:ascii="Times New Roman" w:hAnsi="Times New Roman" w:cs="Times New Roman"/>
          <w:sz w:val="26"/>
          <w:szCs w:val="26"/>
        </w:rPr>
        <w:t>c t</w:t>
      </w:r>
      <w:r w:rsidRPr="004F55B0">
        <w:rPr>
          <w:rFonts w:ascii="Times New Roman" w:hAnsi="Times New Roman" w:cs="Times New Roman"/>
          <w:sz w:val="26"/>
          <w:szCs w:val="26"/>
        </w:rPr>
        <w:t>ừ</w:t>
      </w:r>
      <w:r w:rsidRPr="004F55B0">
        <w:rPr>
          <w:rFonts w:ascii="Times New Roman" w:hAnsi="Times New Roman" w:cs="Times New Roman"/>
          <w:sz w:val="26"/>
          <w:szCs w:val="26"/>
        </w:rPr>
        <w:t xml:space="preserve"> các kh</w:t>
      </w:r>
      <w:r w:rsidRPr="004F55B0">
        <w:rPr>
          <w:rFonts w:ascii="Times New Roman" w:hAnsi="Times New Roman" w:cs="Times New Roman"/>
          <w:sz w:val="26"/>
          <w:szCs w:val="26"/>
        </w:rPr>
        <w:t>ố</w:t>
      </w:r>
      <w:r w:rsidRPr="004F55B0">
        <w:rPr>
          <w:rFonts w:ascii="Times New Roman" w:hAnsi="Times New Roman" w:cs="Times New Roman"/>
          <w:sz w:val="26"/>
          <w:szCs w:val="26"/>
        </w:rPr>
        <w:t>i l</w:t>
      </w:r>
      <w:r w:rsidRPr="004F55B0">
        <w:rPr>
          <w:rFonts w:ascii="Times New Roman" w:hAnsi="Times New Roman" w:cs="Times New Roman"/>
          <w:sz w:val="26"/>
          <w:szCs w:val="26"/>
        </w:rPr>
        <w:t>ớ</w:t>
      </w:r>
      <w:r w:rsidRPr="004F55B0">
        <w:rPr>
          <w:rFonts w:ascii="Times New Roman" w:hAnsi="Times New Roman" w:cs="Times New Roman"/>
          <w:sz w:val="26"/>
          <w:szCs w:val="26"/>
        </w:rPr>
        <w:t>p)</w:t>
      </w:r>
      <w:r w:rsidRPr="004F55B0">
        <w:rPr>
          <w:rFonts w:ascii="Times New Roman" w:hAnsi="Times New Roman" w:cs="Times New Roman"/>
          <w:sz w:val="26"/>
          <w:szCs w:val="26"/>
        </w:rPr>
        <w:br/>
        <w:t>2. Phát bi</w:t>
      </w:r>
      <w:r w:rsidRPr="004F55B0">
        <w:rPr>
          <w:rFonts w:ascii="Times New Roman" w:hAnsi="Times New Roman" w:cs="Times New Roman"/>
          <w:sz w:val="26"/>
          <w:szCs w:val="26"/>
        </w:rPr>
        <w:t>ể</w:t>
      </w:r>
      <w:r w:rsidRPr="004F55B0">
        <w:rPr>
          <w:rFonts w:ascii="Times New Roman" w:hAnsi="Times New Roman" w:cs="Times New Roman"/>
          <w:sz w:val="26"/>
          <w:szCs w:val="26"/>
        </w:rPr>
        <w:t>u khai m</w:t>
      </w:r>
      <w:r w:rsidRPr="004F55B0">
        <w:rPr>
          <w:rFonts w:ascii="Times New Roman" w:hAnsi="Times New Roman" w:cs="Times New Roman"/>
          <w:sz w:val="26"/>
          <w:szCs w:val="26"/>
        </w:rPr>
        <w:t>ạ</w:t>
      </w:r>
      <w:r w:rsidRPr="004F55B0">
        <w:rPr>
          <w:rFonts w:ascii="Times New Roman" w:hAnsi="Times New Roman" w:cs="Times New Roman"/>
          <w:sz w:val="26"/>
          <w:szCs w:val="26"/>
        </w:rPr>
        <w:t>c c</w:t>
      </w:r>
      <w:r w:rsidRPr="004F55B0">
        <w:rPr>
          <w:rFonts w:ascii="Times New Roman" w:hAnsi="Times New Roman" w:cs="Times New Roman"/>
          <w:sz w:val="26"/>
          <w:szCs w:val="26"/>
        </w:rPr>
        <w:t>ủ</w:t>
      </w:r>
      <w:r w:rsidRPr="004F55B0">
        <w:rPr>
          <w:rFonts w:ascii="Times New Roman" w:hAnsi="Times New Roman" w:cs="Times New Roman"/>
          <w:sz w:val="26"/>
          <w:szCs w:val="26"/>
        </w:rPr>
        <w:t>a đ</w:t>
      </w:r>
      <w:r w:rsidRPr="004F55B0">
        <w:rPr>
          <w:rFonts w:ascii="Times New Roman" w:hAnsi="Times New Roman" w:cs="Times New Roman"/>
          <w:sz w:val="26"/>
          <w:szCs w:val="26"/>
        </w:rPr>
        <w:t>ạ</w:t>
      </w:r>
      <w:r w:rsidRPr="004F55B0">
        <w:rPr>
          <w:rFonts w:ascii="Times New Roman" w:hAnsi="Times New Roman" w:cs="Times New Roman"/>
          <w:sz w:val="26"/>
          <w:szCs w:val="26"/>
        </w:rPr>
        <w:t xml:space="preserve">i </w:t>
      </w:r>
      <w:r w:rsidRPr="004F55B0">
        <w:rPr>
          <w:rFonts w:ascii="Times New Roman" w:hAnsi="Times New Roman" w:cs="Times New Roman"/>
          <w:sz w:val="26"/>
          <w:szCs w:val="26"/>
        </w:rPr>
        <w:t>di</w:t>
      </w:r>
      <w:r w:rsidRPr="004F55B0">
        <w:rPr>
          <w:rFonts w:ascii="Times New Roman" w:hAnsi="Times New Roman" w:cs="Times New Roman"/>
          <w:sz w:val="26"/>
          <w:szCs w:val="26"/>
        </w:rPr>
        <w:t>ệ</w:t>
      </w:r>
      <w:r w:rsidRPr="004F55B0">
        <w:rPr>
          <w:rFonts w:ascii="Times New Roman" w:hAnsi="Times New Roman" w:cs="Times New Roman"/>
          <w:sz w:val="26"/>
          <w:szCs w:val="26"/>
        </w:rPr>
        <w:t>n Ban giám hi</w:t>
      </w:r>
      <w:r w:rsidRPr="004F55B0">
        <w:rPr>
          <w:rFonts w:ascii="Times New Roman" w:hAnsi="Times New Roman" w:cs="Times New Roman"/>
          <w:sz w:val="26"/>
          <w:szCs w:val="26"/>
        </w:rPr>
        <w:t>ệ</w:t>
      </w:r>
      <w:r w:rsidRPr="004F55B0">
        <w:rPr>
          <w:rFonts w:ascii="Times New Roman" w:hAnsi="Times New Roman" w:cs="Times New Roman"/>
          <w:sz w:val="26"/>
          <w:szCs w:val="26"/>
        </w:rPr>
        <w:t>u</w:t>
      </w:r>
      <w:r w:rsidRPr="004F55B0">
        <w:rPr>
          <w:rFonts w:ascii="Times New Roman" w:hAnsi="Times New Roman" w:cs="Times New Roman"/>
          <w:sz w:val="26"/>
          <w:szCs w:val="26"/>
        </w:rPr>
        <w:br/>
        <w:t>3. Phát quà cho h</w:t>
      </w:r>
      <w:r w:rsidRPr="004F55B0">
        <w:rPr>
          <w:rFonts w:ascii="Times New Roman" w:hAnsi="Times New Roman" w:cs="Times New Roman"/>
          <w:sz w:val="26"/>
          <w:szCs w:val="26"/>
        </w:rPr>
        <w:t>ọ</w:t>
      </w:r>
      <w:r w:rsidRPr="004F55B0">
        <w:rPr>
          <w:rFonts w:ascii="Times New Roman" w:hAnsi="Times New Roman" w:cs="Times New Roman"/>
          <w:sz w:val="26"/>
          <w:szCs w:val="26"/>
        </w:rPr>
        <w:t>c sinh (ưu tiên h</w:t>
      </w:r>
      <w:r w:rsidRPr="004F55B0">
        <w:rPr>
          <w:rFonts w:ascii="Times New Roman" w:hAnsi="Times New Roman" w:cs="Times New Roman"/>
          <w:sz w:val="26"/>
          <w:szCs w:val="26"/>
        </w:rPr>
        <w:t>ọ</w:t>
      </w:r>
      <w:r w:rsidRPr="004F55B0">
        <w:rPr>
          <w:rFonts w:ascii="Times New Roman" w:hAnsi="Times New Roman" w:cs="Times New Roman"/>
          <w:sz w:val="26"/>
          <w:szCs w:val="26"/>
        </w:rPr>
        <w:t>c sinh có hoàn c</w:t>
      </w:r>
      <w:r w:rsidRPr="004F55B0">
        <w:rPr>
          <w:rFonts w:ascii="Times New Roman" w:hAnsi="Times New Roman" w:cs="Times New Roman"/>
          <w:sz w:val="26"/>
          <w:szCs w:val="26"/>
        </w:rPr>
        <w:t>ả</w:t>
      </w:r>
      <w:r w:rsidRPr="004F55B0">
        <w:rPr>
          <w:rFonts w:ascii="Times New Roman" w:hAnsi="Times New Roman" w:cs="Times New Roman"/>
          <w:sz w:val="26"/>
          <w:szCs w:val="26"/>
        </w:rPr>
        <w:t>nh khó khăn, h</w:t>
      </w:r>
      <w:r w:rsidRPr="004F55B0">
        <w:rPr>
          <w:rFonts w:ascii="Times New Roman" w:hAnsi="Times New Roman" w:cs="Times New Roman"/>
          <w:sz w:val="26"/>
          <w:szCs w:val="26"/>
        </w:rPr>
        <w:t>ọ</w:t>
      </w:r>
      <w:r w:rsidRPr="004F55B0">
        <w:rPr>
          <w:rFonts w:ascii="Times New Roman" w:hAnsi="Times New Roman" w:cs="Times New Roman"/>
          <w:sz w:val="26"/>
          <w:szCs w:val="26"/>
        </w:rPr>
        <w:t>c sinh tiêu bi</w:t>
      </w:r>
      <w:r w:rsidRPr="004F55B0">
        <w:rPr>
          <w:rFonts w:ascii="Times New Roman" w:hAnsi="Times New Roman" w:cs="Times New Roman"/>
          <w:sz w:val="26"/>
          <w:szCs w:val="26"/>
        </w:rPr>
        <w:t>ể</w:t>
      </w:r>
      <w:r w:rsidRPr="004F55B0">
        <w:rPr>
          <w:rFonts w:ascii="Times New Roman" w:hAnsi="Times New Roman" w:cs="Times New Roman"/>
          <w:sz w:val="26"/>
          <w:szCs w:val="26"/>
        </w:rPr>
        <w:t>u)</w:t>
      </w:r>
      <w:r w:rsidRPr="004F55B0">
        <w:rPr>
          <w:rFonts w:ascii="Times New Roman" w:hAnsi="Times New Roman" w:cs="Times New Roman"/>
          <w:sz w:val="26"/>
          <w:szCs w:val="26"/>
        </w:rPr>
        <w:br/>
        <w:t>4. T</w:t>
      </w:r>
      <w:r w:rsidRPr="004F55B0">
        <w:rPr>
          <w:rFonts w:ascii="Times New Roman" w:hAnsi="Times New Roman" w:cs="Times New Roman"/>
          <w:sz w:val="26"/>
          <w:szCs w:val="26"/>
        </w:rPr>
        <w:t>ổ</w:t>
      </w:r>
      <w:r w:rsidRPr="004F55B0">
        <w:rPr>
          <w:rFonts w:ascii="Times New Roman" w:hAnsi="Times New Roman" w:cs="Times New Roman"/>
          <w:sz w:val="26"/>
          <w:szCs w:val="26"/>
        </w:rPr>
        <w:t xml:space="preserve"> ch</w:t>
      </w:r>
      <w:r w:rsidRPr="004F55B0">
        <w:rPr>
          <w:rFonts w:ascii="Times New Roman" w:hAnsi="Times New Roman" w:cs="Times New Roman"/>
          <w:sz w:val="26"/>
          <w:szCs w:val="26"/>
        </w:rPr>
        <w:t>ứ</w:t>
      </w:r>
      <w:r w:rsidRPr="004F55B0">
        <w:rPr>
          <w:rFonts w:ascii="Times New Roman" w:hAnsi="Times New Roman" w:cs="Times New Roman"/>
          <w:sz w:val="26"/>
          <w:szCs w:val="26"/>
        </w:rPr>
        <w:t>c các trò chơi t</w:t>
      </w:r>
      <w:r w:rsidRPr="004F55B0">
        <w:rPr>
          <w:rFonts w:ascii="Times New Roman" w:hAnsi="Times New Roman" w:cs="Times New Roman"/>
          <w:sz w:val="26"/>
          <w:szCs w:val="26"/>
        </w:rPr>
        <w:t>ậ</w:t>
      </w:r>
      <w:r w:rsidRPr="004F55B0">
        <w:rPr>
          <w:rFonts w:ascii="Times New Roman" w:hAnsi="Times New Roman" w:cs="Times New Roman"/>
          <w:sz w:val="26"/>
          <w:szCs w:val="26"/>
        </w:rPr>
        <w:t>p th</w:t>
      </w:r>
      <w:r w:rsidRPr="004F55B0">
        <w:rPr>
          <w:rFonts w:ascii="Times New Roman" w:hAnsi="Times New Roman" w:cs="Times New Roman"/>
          <w:sz w:val="26"/>
          <w:szCs w:val="26"/>
        </w:rPr>
        <w:t>ể</w:t>
      </w:r>
      <w:r w:rsidRPr="004F55B0">
        <w:rPr>
          <w:rFonts w:ascii="Times New Roman" w:hAnsi="Times New Roman" w:cs="Times New Roman"/>
          <w:sz w:val="26"/>
          <w:szCs w:val="26"/>
        </w:rPr>
        <w:t>:</w:t>
      </w:r>
      <w:r w:rsidRPr="004F55B0">
        <w:rPr>
          <w:rFonts w:ascii="Times New Roman" w:hAnsi="Times New Roman" w:cs="Times New Roman"/>
          <w:sz w:val="26"/>
          <w:szCs w:val="26"/>
        </w:rPr>
        <w:br/>
        <w:t xml:space="preserve">    - Kéo co</w:t>
      </w:r>
      <w:r w:rsidRPr="004F55B0">
        <w:rPr>
          <w:rFonts w:ascii="Times New Roman" w:hAnsi="Times New Roman" w:cs="Times New Roman"/>
          <w:sz w:val="26"/>
          <w:szCs w:val="26"/>
        </w:rPr>
        <w:br/>
        <w:t xml:space="preserve">    - Nh</w:t>
      </w:r>
      <w:r w:rsidRPr="004F55B0">
        <w:rPr>
          <w:rFonts w:ascii="Times New Roman" w:hAnsi="Times New Roman" w:cs="Times New Roman"/>
          <w:sz w:val="26"/>
          <w:szCs w:val="26"/>
        </w:rPr>
        <w:t>ả</w:t>
      </w:r>
      <w:r w:rsidRPr="004F55B0">
        <w:rPr>
          <w:rFonts w:ascii="Times New Roman" w:hAnsi="Times New Roman" w:cs="Times New Roman"/>
          <w:sz w:val="26"/>
          <w:szCs w:val="26"/>
        </w:rPr>
        <w:t>y bao b</w:t>
      </w:r>
      <w:r w:rsidRPr="004F55B0">
        <w:rPr>
          <w:rFonts w:ascii="Times New Roman" w:hAnsi="Times New Roman" w:cs="Times New Roman"/>
          <w:sz w:val="26"/>
          <w:szCs w:val="26"/>
        </w:rPr>
        <w:t>ố</w:t>
      </w:r>
      <w:r w:rsidRPr="004F55B0">
        <w:rPr>
          <w:rFonts w:ascii="Times New Roman" w:hAnsi="Times New Roman" w:cs="Times New Roman"/>
          <w:sz w:val="26"/>
          <w:szCs w:val="26"/>
        </w:rPr>
        <w:br/>
        <w:t xml:space="preserve">    - Chuy</w:t>
      </w:r>
      <w:r w:rsidRPr="004F55B0">
        <w:rPr>
          <w:rFonts w:ascii="Times New Roman" w:hAnsi="Times New Roman" w:cs="Times New Roman"/>
          <w:sz w:val="26"/>
          <w:szCs w:val="26"/>
        </w:rPr>
        <w:t>ề</w:t>
      </w:r>
      <w:r w:rsidRPr="004F55B0">
        <w:rPr>
          <w:rFonts w:ascii="Times New Roman" w:hAnsi="Times New Roman" w:cs="Times New Roman"/>
          <w:sz w:val="26"/>
          <w:szCs w:val="26"/>
        </w:rPr>
        <w:t>n bóng</w:t>
      </w:r>
      <w:r w:rsidRPr="004F55B0">
        <w:rPr>
          <w:rFonts w:ascii="Times New Roman" w:hAnsi="Times New Roman" w:cs="Times New Roman"/>
          <w:sz w:val="26"/>
          <w:szCs w:val="26"/>
        </w:rPr>
        <w:br/>
        <w:t xml:space="preserve">    - Trò chơi đ</w:t>
      </w:r>
      <w:r w:rsidRPr="004F55B0">
        <w:rPr>
          <w:rFonts w:ascii="Times New Roman" w:hAnsi="Times New Roman" w:cs="Times New Roman"/>
          <w:sz w:val="26"/>
          <w:szCs w:val="26"/>
        </w:rPr>
        <w:t>ố</w:t>
      </w:r>
      <w:r w:rsidRPr="004F55B0">
        <w:rPr>
          <w:rFonts w:ascii="Times New Roman" w:hAnsi="Times New Roman" w:cs="Times New Roman"/>
          <w:sz w:val="26"/>
          <w:szCs w:val="26"/>
        </w:rPr>
        <w:t xml:space="preserve"> vui – tìm hi</w:t>
      </w:r>
      <w:r w:rsidRPr="004F55B0">
        <w:rPr>
          <w:rFonts w:ascii="Times New Roman" w:hAnsi="Times New Roman" w:cs="Times New Roman"/>
          <w:sz w:val="26"/>
          <w:szCs w:val="26"/>
        </w:rPr>
        <w:t>ể</w:t>
      </w:r>
      <w:r w:rsidRPr="004F55B0">
        <w:rPr>
          <w:rFonts w:ascii="Times New Roman" w:hAnsi="Times New Roman" w:cs="Times New Roman"/>
          <w:sz w:val="26"/>
          <w:szCs w:val="26"/>
        </w:rPr>
        <w:t>u v</w:t>
      </w:r>
      <w:r w:rsidRPr="004F55B0">
        <w:rPr>
          <w:rFonts w:ascii="Times New Roman" w:hAnsi="Times New Roman" w:cs="Times New Roman"/>
          <w:sz w:val="26"/>
          <w:szCs w:val="26"/>
        </w:rPr>
        <w:t>ề</w:t>
      </w:r>
      <w:r w:rsidRPr="004F55B0">
        <w:rPr>
          <w:rFonts w:ascii="Times New Roman" w:hAnsi="Times New Roman" w:cs="Times New Roman"/>
          <w:sz w:val="26"/>
          <w:szCs w:val="26"/>
        </w:rPr>
        <w:t xml:space="preserve"> ngày Qu</w:t>
      </w:r>
      <w:r w:rsidRPr="004F55B0">
        <w:rPr>
          <w:rFonts w:ascii="Times New Roman" w:hAnsi="Times New Roman" w:cs="Times New Roman"/>
          <w:sz w:val="26"/>
          <w:szCs w:val="26"/>
        </w:rPr>
        <w:t>ố</w:t>
      </w:r>
      <w:r w:rsidRPr="004F55B0">
        <w:rPr>
          <w:rFonts w:ascii="Times New Roman" w:hAnsi="Times New Roman" w:cs="Times New Roman"/>
          <w:sz w:val="26"/>
          <w:szCs w:val="26"/>
        </w:rPr>
        <w:t>c t</w:t>
      </w:r>
      <w:r w:rsidRPr="004F55B0">
        <w:rPr>
          <w:rFonts w:ascii="Times New Roman" w:hAnsi="Times New Roman" w:cs="Times New Roman"/>
          <w:sz w:val="26"/>
          <w:szCs w:val="26"/>
        </w:rPr>
        <w:t>ế</w:t>
      </w:r>
      <w:r w:rsidRPr="004F55B0">
        <w:rPr>
          <w:rFonts w:ascii="Times New Roman" w:hAnsi="Times New Roman" w:cs="Times New Roman"/>
          <w:sz w:val="26"/>
          <w:szCs w:val="26"/>
        </w:rPr>
        <w:t xml:space="preserve"> Thi</w:t>
      </w:r>
      <w:r w:rsidRPr="004F55B0">
        <w:rPr>
          <w:rFonts w:ascii="Times New Roman" w:hAnsi="Times New Roman" w:cs="Times New Roman"/>
          <w:sz w:val="26"/>
          <w:szCs w:val="26"/>
        </w:rPr>
        <w:t>ế</w:t>
      </w:r>
      <w:r w:rsidRPr="004F55B0">
        <w:rPr>
          <w:rFonts w:ascii="Times New Roman" w:hAnsi="Times New Roman" w:cs="Times New Roman"/>
          <w:sz w:val="26"/>
          <w:szCs w:val="26"/>
        </w:rPr>
        <w:t>u nhi</w:t>
      </w:r>
      <w:r w:rsidRPr="004F55B0">
        <w:rPr>
          <w:rFonts w:ascii="Times New Roman" w:hAnsi="Times New Roman" w:cs="Times New Roman"/>
          <w:sz w:val="26"/>
          <w:szCs w:val="26"/>
        </w:rPr>
        <w:br/>
        <w:t>5. Trao gi</w:t>
      </w:r>
      <w:r w:rsidRPr="004F55B0">
        <w:rPr>
          <w:rFonts w:ascii="Times New Roman" w:hAnsi="Times New Roman" w:cs="Times New Roman"/>
          <w:sz w:val="26"/>
          <w:szCs w:val="26"/>
        </w:rPr>
        <w:t>ả</w:t>
      </w:r>
      <w:r w:rsidRPr="004F55B0">
        <w:rPr>
          <w:rFonts w:ascii="Times New Roman" w:hAnsi="Times New Roman" w:cs="Times New Roman"/>
          <w:sz w:val="26"/>
          <w:szCs w:val="26"/>
        </w:rPr>
        <w:t>i trò chơi – tuyên dương các t</w:t>
      </w:r>
      <w:r w:rsidRPr="004F55B0">
        <w:rPr>
          <w:rFonts w:ascii="Times New Roman" w:hAnsi="Times New Roman" w:cs="Times New Roman"/>
          <w:sz w:val="26"/>
          <w:szCs w:val="26"/>
        </w:rPr>
        <w:t>ậ</w:t>
      </w:r>
      <w:r w:rsidRPr="004F55B0">
        <w:rPr>
          <w:rFonts w:ascii="Times New Roman" w:hAnsi="Times New Roman" w:cs="Times New Roman"/>
          <w:sz w:val="26"/>
          <w:szCs w:val="26"/>
        </w:rPr>
        <w:t>p th</w:t>
      </w:r>
      <w:r w:rsidRPr="004F55B0">
        <w:rPr>
          <w:rFonts w:ascii="Times New Roman" w:hAnsi="Times New Roman" w:cs="Times New Roman"/>
          <w:sz w:val="26"/>
          <w:szCs w:val="26"/>
        </w:rPr>
        <w:t>ể</w:t>
      </w:r>
      <w:r w:rsidRPr="004F55B0">
        <w:rPr>
          <w:rFonts w:ascii="Times New Roman" w:hAnsi="Times New Roman" w:cs="Times New Roman"/>
          <w:sz w:val="26"/>
          <w:szCs w:val="26"/>
        </w:rPr>
        <w:t xml:space="preserve"> l</w:t>
      </w:r>
      <w:r w:rsidRPr="004F55B0">
        <w:rPr>
          <w:rFonts w:ascii="Times New Roman" w:hAnsi="Times New Roman" w:cs="Times New Roman"/>
          <w:sz w:val="26"/>
          <w:szCs w:val="26"/>
        </w:rPr>
        <w:t>ớ</w:t>
      </w:r>
      <w:r w:rsidRPr="004F55B0">
        <w:rPr>
          <w:rFonts w:ascii="Times New Roman" w:hAnsi="Times New Roman" w:cs="Times New Roman"/>
          <w:sz w:val="26"/>
          <w:szCs w:val="26"/>
        </w:rPr>
        <w:t>p tích c</w:t>
      </w:r>
      <w:r w:rsidRPr="004F55B0">
        <w:rPr>
          <w:rFonts w:ascii="Times New Roman" w:hAnsi="Times New Roman" w:cs="Times New Roman"/>
          <w:sz w:val="26"/>
          <w:szCs w:val="26"/>
        </w:rPr>
        <w:t>ự</w:t>
      </w:r>
      <w:r w:rsidRPr="004F55B0">
        <w:rPr>
          <w:rFonts w:ascii="Times New Roman" w:hAnsi="Times New Roman" w:cs="Times New Roman"/>
          <w:sz w:val="26"/>
          <w:szCs w:val="26"/>
        </w:rPr>
        <w:t>c</w:t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V. PHÂN CÔNG NHI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Ệ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M V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Ụ</w:t>
      </w:r>
      <w:r w:rsidRPr="004F55B0">
        <w:rPr>
          <w:rFonts w:ascii="Times New Roman" w:hAnsi="Times New Roman" w:cs="Times New Roman"/>
          <w:sz w:val="26"/>
          <w:szCs w:val="26"/>
        </w:rPr>
        <w:br/>
        <w:t>- Ban giám hi</w:t>
      </w:r>
      <w:r w:rsidRPr="004F55B0">
        <w:rPr>
          <w:rFonts w:ascii="Times New Roman" w:hAnsi="Times New Roman" w:cs="Times New Roman"/>
          <w:sz w:val="26"/>
          <w:szCs w:val="26"/>
        </w:rPr>
        <w:t>ệ</w:t>
      </w:r>
      <w:r w:rsidRPr="004F55B0">
        <w:rPr>
          <w:rFonts w:ascii="Times New Roman" w:hAnsi="Times New Roman" w:cs="Times New Roman"/>
          <w:sz w:val="26"/>
          <w:szCs w:val="26"/>
        </w:rPr>
        <w:t>u: Ch</w:t>
      </w:r>
      <w:r w:rsidRPr="004F55B0">
        <w:rPr>
          <w:rFonts w:ascii="Times New Roman" w:hAnsi="Times New Roman" w:cs="Times New Roman"/>
          <w:sz w:val="26"/>
          <w:szCs w:val="26"/>
        </w:rPr>
        <w:t>ỉ</w:t>
      </w:r>
      <w:r w:rsidRPr="004F55B0">
        <w:rPr>
          <w:rFonts w:ascii="Times New Roman" w:hAnsi="Times New Roman" w:cs="Times New Roman"/>
          <w:sz w:val="26"/>
          <w:szCs w:val="26"/>
        </w:rPr>
        <w:t xml:space="preserve"> đ</w:t>
      </w:r>
      <w:r w:rsidRPr="004F55B0">
        <w:rPr>
          <w:rFonts w:ascii="Times New Roman" w:hAnsi="Times New Roman" w:cs="Times New Roman"/>
          <w:sz w:val="26"/>
          <w:szCs w:val="26"/>
        </w:rPr>
        <w:t>ạ</w:t>
      </w:r>
      <w:r w:rsidRPr="004F55B0">
        <w:rPr>
          <w:rFonts w:ascii="Times New Roman" w:hAnsi="Times New Roman" w:cs="Times New Roman"/>
          <w:sz w:val="26"/>
          <w:szCs w:val="26"/>
        </w:rPr>
        <w:t>o chung và phát bi</w:t>
      </w:r>
      <w:r w:rsidRPr="004F55B0">
        <w:rPr>
          <w:rFonts w:ascii="Times New Roman" w:hAnsi="Times New Roman" w:cs="Times New Roman"/>
          <w:sz w:val="26"/>
          <w:szCs w:val="26"/>
        </w:rPr>
        <w:t>ể</w:t>
      </w:r>
      <w:r w:rsidRPr="004F55B0">
        <w:rPr>
          <w:rFonts w:ascii="Times New Roman" w:hAnsi="Times New Roman" w:cs="Times New Roman"/>
          <w:sz w:val="26"/>
          <w:szCs w:val="26"/>
        </w:rPr>
        <w:t>u khai m</w:t>
      </w:r>
      <w:r w:rsidRPr="004F55B0">
        <w:rPr>
          <w:rFonts w:ascii="Times New Roman" w:hAnsi="Times New Roman" w:cs="Times New Roman"/>
          <w:sz w:val="26"/>
          <w:szCs w:val="26"/>
        </w:rPr>
        <w:t>ạ</w:t>
      </w:r>
      <w:r w:rsidRPr="004F55B0">
        <w:rPr>
          <w:rFonts w:ascii="Times New Roman" w:hAnsi="Times New Roman" w:cs="Times New Roman"/>
          <w:sz w:val="26"/>
          <w:szCs w:val="26"/>
        </w:rPr>
        <w:t>c.</w:t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sz w:val="26"/>
          <w:szCs w:val="26"/>
        </w:rPr>
        <w:lastRenderedPageBreak/>
        <w:t>- Giáo viên ch</w:t>
      </w:r>
      <w:r w:rsidRPr="004F55B0">
        <w:rPr>
          <w:rFonts w:ascii="Times New Roman" w:hAnsi="Times New Roman" w:cs="Times New Roman"/>
          <w:sz w:val="26"/>
          <w:szCs w:val="26"/>
        </w:rPr>
        <w:t>ủ</w:t>
      </w:r>
      <w:r w:rsidRPr="004F55B0">
        <w:rPr>
          <w:rFonts w:ascii="Times New Roman" w:hAnsi="Times New Roman" w:cs="Times New Roman"/>
          <w:sz w:val="26"/>
          <w:szCs w:val="26"/>
        </w:rPr>
        <w:t xml:space="preserve"> nhi</w:t>
      </w:r>
      <w:r w:rsidRPr="004F55B0">
        <w:rPr>
          <w:rFonts w:ascii="Times New Roman" w:hAnsi="Times New Roman" w:cs="Times New Roman"/>
          <w:sz w:val="26"/>
          <w:szCs w:val="26"/>
        </w:rPr>
        <w:t>ệ</w:t>
      </w:r>
      <w:r w:rsidRPr="004F55B0">
        <w:rPr>
          <w:rFonts w:ascii="Times New Roman" w:hAnsi="Times New Roman" w:cs="Times New Roman"/>
          <w:sz w:val="26"/>
          <w:szCs w:val="26"/>
        </w:rPr>
        <w:t>m: Qu</w:t>
      </w:r>
      <w:r w:rsidRPr="004F55B0">
        <w:rPr>
          <w:rFonts w:ascii="Times New Roman" w:hAnsi="Times New Roman" w:cs="Times New Roman"/>
          <w:sz w:val="26"/>
          <w:szCs w:val="26"/>
        </w:rPr>
        <w:t>ả</w:t>
      </w:r>
      <w:r w:rsidRPr="004F55B0">
        <w:rPr>
          <w:rFonts w:ascii="Times New Roman" w:hAnsi="Times New Roman" w:cs="Times New Roman"/>
          <w:sz w:val="26"/>
          <w:szCs w:val="26"/>
        </w:rPr>
        <w:t>n lý l</w:t>
      </w:r>
      <w:r w:rsidRPr="004F55B0">
        <w:rPr>
          <w:rFonts w:ascii="Times New Roman" w:hAnsi="Times New Roman" w:cs="Times New Roman"/>
          <w:sz w:val="26"/>
          <w:szCs w:val="26"/>
        </w:rPr>
        <w:t>ớ</w:t>
      </w:r>
      <w:r w:rsidRPr="004F55B0">
        <w:rPr>
          <w:rFonts w:ascii="Times New Roman" w:hAnsi="Times New Roman" w:cs="Times New Roman"/>
          <w:sz w:val="26"/>
          <w:szCs w:val="26"/>
        </w:rPr>
        <w:t>p, hư</w:t>
      </w:r>
      <w:r w:rsidRPr="004F55B0">
        <w:rPr>
          <w:rFonts w:ascii="Times New Roman" w:hAnsi="Times New Roman" w:cs="Times New Roman"/>
          <w:sz w:val="26"/>
          <w:szCs w:val="26"/>
        </w:rPr>
        <w:t>ớ</w:t>
      </w:r>
      <w:r w:rsidRPr="004F55B0">
        <w:rPr>
          <w:rFonts w:ascii="Times New Roman" w:hAnsi="Times New Roman" w:cs="Times New Roman"/>
          <w:sz w:val="26"/>
          <w:szCs w:val="26"/>
        </w:rPr>
        <w:t>ng d</w:t>
      </w:r>
      <w:r w:rsidRPr="004F55B0">
        <w:rPr>
          <w:rFonts w:ascii="Times New Roman" w:hAnsi="Times New Roman" w:cs="Times New Roman"/>
          <w:sz w:val="26"/>
          <w:szCs w:val="26"/>
        </w:rPr>
        <w:t>ẫ</w:t>
      </w:r>
      <w:r w:rsidRPr="004F55B0">
        <w:rPr>
          <w:rFonts w:ascii="Times New Roman" w:hAnsi="Times New Roman" w:cs="Times New Roman"/>
          <w:sz w:val="26"/>
          <w:szCs w:val="26"/>
        </w:rPr>
        <w:t>n h</w:t>
      </w:r>
      <w:r w:rsidRPr="004F55B0">
        <w:rPr>
          <w:rFonts w:ascii="Times New Roman" w:hAnsi="Times New Roman" w:cs="Times New Roman"/>
          <w:sz w:val="26"/>
          <w:szCs w:val="26"/>
        </w:rPr>
        <w:t>ọ</w:t>
      </w:r>
      <w:r w:rsidRPr="004F55B0">
        <w:rPr>
          <w:rFonts w:ascii="Times New Roman" w:hAnsi="Times New Roman" w:cs="Times New Roman"/>
          <w:sz w:val="26"/>
          <w:szCs w:val="26"/>
        </w:rPr>
        <w:t>c sinh tham gia trò chơi, văn ngh</w:t>
      </w:r>
      <w:r w:rsidRPr="004F55B0">
        <w:rPr>
          <w:rFonts w:ascii="Times New Roman" w:hAnsi="Times New Roman" w:cs="Times New Roman"/>
          <w:sz w:val="26"/>
          <w:szCs w:val="26"/>
        </w:rPr>
        <w:t>ệ</w:t>
      </w:r>
      <w:r w:rsidRPr="004F55B0">
        <w:rPr>
          <w:rFonts w:ascii="Times New Roman" w:hAnsi="Times New Roman" w:cs="Times New Roman"/>
          <w:sz w:val="26"/>
          <w:szCs w:val="26"/>
        </w:rPr>
        <w:t>.</w:t>
      </w:r>
      <w:r w:rsidRPr="004F55B0">
        <w:rPr>
          <w:rFonts w:ascii="Times New Roman" w:hAnsi="Times New Roman" w:cs="Times New Roman"/>
          <w:sz w:val="26"/>
          <w:szCs w:val="26"/>
        </w:rPr>
        <w:br/>
        <w:t>- T</w:t>
      </w:r>
      <w:r w:rsidRPr="004F55B0">
        <w:rPr>
          <w:rFonts w:ascii="Times New Roman" w:hAnsi="Times New Roman" w:cs="Times New Roman"/>
          <w:sz w:val="26"/>
          <w:szCs w:val="26"/>
        </w:rPr>
        <w:t>ổ</w:t>
      </w:r>
      <w:r w:rsidRPr="004F55B0">
        <w:rPr>
          <w:rFonts w:ascii="Times New Roman" w:hAnsi="Times New Roman" w:cs="Times New Roman"/>
          <w:sz w:val="26"/>
          <w:szCs w:val="26"/>
        </w:rPr>
        <w:t>ng ph</w:t>
      </w:r>
      <w:r w:rsidRPr="004F55B0">
        <w:rPr>
          <w:rFonts w:ascii="Times New Roman" w:hAnsi="Times New Roman" w:cs="Times New Roman"/>
          <w:sz w:val="26"/>
          <w:szCs w:val="26"/>
        </w:rPr>
        <w:t>ụ</w:t>
      </w:r>
      <w:r w:rsidRPr="004F55B0">
        <w:rPr>
          <w:rFonts w:ascii="Times New Roman" w:hAnsi="Times New Roman" w:cs="Times New Roman"/>
          <w:sz w:val="26"/>
          <w:szCs w:val="26"/>
        </w:rPr>
        <w:t xml:space="preserve"> trách Đ</w:t>
      </w:r>
      <w:r w:rsidRPr="004F55B0">
        <w:rPr>
          <w:rFonts w:ascii="Times New Roman" w:hAnsi="Times New Roman" w:cs="Times New Roman"/>
          <w:sz w:val="26"/>
          <w:szCs w:val="26"/>
        </w:rPr>
        <w:t>ộ</w:t>
      </w:r>
      <w:r w:rsidRPr="004F55B0">
        <w:rPr>
          <w:rFonts w:ascii="Times New Roman" w:hAnsi="Times New Roman" w:cs="Times New Roman"/>
          <w:sz w:val="26"/>
          <w:szCs w:val="26"/>
        </w:rPr>
        <w:t>i: Đi</w:t>
      </w:r>
      <w:r w:rsidRPr="004F55B0">
        <w:rPr>
          <w:rFonts w:ascii="Times New Roman" w:hAnsi="Times New Roman" w:cs="Times New Roman"/>
          <w:sz w:val="26"/>
          <w:szCs w:val="26"/>
        </w:rPr>
        <w:t>ề</w:t>
      </w:r>
      <w:r w:rsidRPr="004F55B0">
        <w:rPr>
          <w:rFonts w:ascii="Times New Roman" w:hAnsi="Times New Roman" w:cs="Times New Roman"/>
          <w:sz w:val="26"/>
          <w:szCs w:val="26"/>
        </w:rPr>
        <w:t>u hành trò chơi, ch</w:t>
      </w:r>
      <w:r w:rsidRPr="004F55B0">
        <w:rPr>
          <w:rFonts w:ascii="Times New Roman" w:hAnsi="Times New Roman" w:cs="Times New Roman"/>
          <w:sz w:val="26"/>
          <w:szCs w:val="26"/>
        </w:rPr>
        <w:t>u</w:t>
      </w:r>
      <w:r w:rsidRPr="004F55B0">
        <w:rPr>
          <w:rFonts w:ascii="Times New Roman" w:hAnsi="Times New Roman" w:cs="Times New Roman"/>
          <w:sz w:val="26"/>
          <w:szCs w:val="26"/>
        </w:rPr>
        <w:t>ẩ</w:t>
      </w:r>
      <w:r w:rsidRPr="004F55B0">
        <w:rPr>
          <w:rFonts w:ascii="Times New Roman" w:hAnsi="Times New Roman" w:cs="Times New Roman"/>
          <w:sz w:val="26"/>
          <w:szCs w:val="26"/>
        </w:rPr>
        <w:t>n b</w:t>
      </w:r>
      <w:r w:rsidRPr="004F55B0">
        <w:rPr>
          <w:rFonts w:ascii="Times New Roman" w:hAnsi="Times New Roman" w:cs="Times New Roman"/>
          <w:sz w:val="26"/>
          <w:szCs w:val="26"/>
        </w:rPr>
        <w:t>ị</w:t>
      </w:r>
      <w:r w:rsidRPr="004F55B0">
        <w:rPr>
          <w:rFonts w:ascii="Times New Roman" w:hAnsi="Times New Roman" w:cs="Times New Roman"/>
          <w:sz w:val="26"/>
          <w:szCs w:val="26"/>
        </w:rPr>
        <w:t xml:space="preserve"> ph</w:t>
      </w:r>
      <w:r w:rsidRPr="004F55B0">
        <w:rPr>
          <w:rFonts w:ascii="Times New Roman" w:hAnsi="Times New Roman" w:cs="Times New Roman"/>
          <w:sz w:val="26"/>
          <w:szCs w:val="26"/>
        </w:rPr>
        <w:t>ầ</w:t>
      </w:r>
      <w:r w:rsidRPr="004F55B0">
        <w:rPr>
          <w:rFonts w:ascii="Times New Roman" w:hAnsi="Times New Roman" w:cs="Times New Roman"/>
          <w:sz w:val="26"/>
          <w:szCs w:val="26"/>
        </w:rPr>
        <w:t>n thư</w:t>
      </w:r>
      <w:r w:rsidRPr="004F55B0">
        <w:rPr>
          <w:rFonts w:ascii="Times New Roman" w:hAnsi="Times New Roman" w:cs="Times New Roman"/>
          <w:sz w:val="26"/>
          <w:szCs w:val="26"/>
        </w:rPr>
        <w:t>ở</w:t>
      </w:r>
      <w:r w:rsidRPr="004F55B0">
        <w:rPr>
          <w:rFonts w:ascii="Times New Roman" w:hAnsi="Times New Roman" w:cs="Times New Roman"/>
          <w:sz w:val="26"/>
          <w:szCs w:val="26"/>
        </w:rPr>
        <w:t>ng.</w:t>
      </w:r>
      <w:r w:rsidRPr="004F55B0">
        <w:rPr>
          <w:rFonts w:ascii="Times New Roman" w:hAnsi="Times New Roman" w:cs="Times New Roman"/>
          <w:sz w:val="26"/>
          <w:szCs w:val="26"/>
        </w:rPr>
        <w:br/>
        <w:t>- T</w:t>
      </w:r>
      <w:r w:rsidRPr="004F55B0">
        <w:rPr>
          <w:rFonts w:ascii="Times New Roman" w:hAnsi="Times New Roman" w:cs="Times New Roman"/>
          <w:sz w:val="26"/>
          <w:szCs w:val="26"/>
        </w:rPr>
        <w:t>ổ</w:t>
      </w:r>
      <w:r w:rsidRPr="004F55B0">
        <w:rPr>
          <w:rFonts w:ascii="Times New Roman" w:hAnsi="Times New Roman" w:cs="Times New Roman"/>
          <w:sz w:val="26"/>
          <w:szCs w:val="26"/>
        </w:rPr>
        <w:t xml:space="preserve"> Văn – Th</w:t>
      </w:r>
      <w:r w:rsidRPr="004F55B0">
        <w:rPr>
          <w:rFonts w:ascii="Times New Roman" w:hAnsi="Times New Roman" w:cs="Times New Roman"/>
          <w:sz w:val="26"/>
          <w:szCs w:val="26"/>
        </w:rPr>
        <w:t>ể</w:t>
      </w:r>
      <w:r w:rsidRPr="004F55B0">
        <w:rPr>
          <w:rFonts w:ascii="Times New Roman" w:hAnsi="Times New Roman" w:cs="Times New Roman"/>
          <w:sz w:val="26"/>
          <w:szCs w:val="26"/>
        </w:rPr>
        <w:t xml:space="preserve"> – M</w:t>
      </w:r>
      <w:r w:rsidRPr="004F55B0">
        <w:rPr>
          <w:rFonts w:ascii="Times New Roman" w:hAnsi="Times New Roman" w:cs="Times New Roman"/>
          <w:sz w:val="26"/>
          <w:szCs w:val="26"/>
        </w:rPr>
        <w:t>ỹ</w:t>
      </w:r>
      <w:r w:rsidRPr="004F55B0">
        <w:rPr>
          <w:rFonts w:ascii="Times New Roman" w:hAnsi="Times New Roman" w:cs="Times New Roman"/>
          <w:sz w:val="26"/>
          <w:szCs w:val="26"/>
        </w:rPr>
        <w:t>: Ph</w:t>
      </w:r>
      <w:r w:rsidRPr="004F55B0">
        <w:rPr>
          <w:rFonts w:ascii="Times New Roman" w:hAnsi="Times New Roman" w:cs="Times New Roman"/>
          <w:sz w:val="26"/>
          <w:szCs w:val="26"/>
        </w:rPr>
        <w:t>ố</w:t>
      </w:r>
      <w:r w:rsidRPr="004F55B0">
        <w:rPr>
          <w:rFonts w:ascii="Times New Roman" w:hAnsi="Times New Roman" w:cs="Times New Roman"/>
          <w:sz w:val="26"/>
          <w:szCs w:val="26"/>
        </w:rPr>
        <w:t>i h</w:t>
      </w:r>
      <w:r w:rsidRPr="004F55B0">
        <w:rPr>
          <w:rFonts w:ascii="Times New Roman" w:hAnsi="Times New Roman" w:cs="Times New Roman"/>
          <w:sz w:val="26"/>
          <w:szCs w:val="26"/>
        </w:rPr>
        <w:t>ợ</w:t>
      </w:r>
      <w:r w:rsidRPr="004F55B0">
        <w:rPr>
          <w:rFonts w:ascii="Times New Roman" w:hAnsi="Times New Roman" w:cs="Times New Roman"/>
          <w:sz w:val="26"/>
          <w:szCs w:val="26"/>
        </w:rPr>
        <w:t>p t</w:t>
      </w:r>
      <w:r w:rsidRPr="004F55B0">
        <w:rPr>
          <w:rFonts w:ascii="Times New Roman" w:hAnsi="Times New Roman" w:cs="Times New Roman"/>
          <w:sz w:val="26"/>
          <w:szCs w:val="26"/>
        </w:rPr>
        <w:t>ổ</w:t>
      </w:r>
      <w:r w:rsidRPr="004F55B0">
        <w:rPr>
          <w:rFonts w:ascii="Times New Roman" w:hAnsi="Times New Roman" w:cs="Times New Roman"/>
          <w:sz w:val="26"/>
          <w:szCs w:val="26"/>
        </w:rPr>
        <w:t xml:space="preserve"> ch</w:t>
      </w:r>
      <w:r w:rsidRPr="004F55B0">
        <w:rPr>
          <w:rFonts w:ascii="Times New Roman" w:hAnsi="Times New Roman" w:cs="Times New Roman"/>
          <w:sz w:val="26"/>
          <w:szCs w:val="26"/>
        </w:rPr>
        <w:t>ứ</w:t>
      </w:r>
      <w:r w:rsidRPr="004F55B0">
        <w:rPr>
          <w:rFonts w:ascii="Times New Roman" w:hAnsi="Times New Roman" w:cs="Times New Roman"/>
          <w:sz w:val="26"/>
          <w:szCs w:val="26"/>
        </w:rPr>
        <w:t>c văn ngh</w:t>
      </w:r>
      <w:r w:rsidRPr="004F55B0">
        <w:rPr>
          <w:rFonts w:ascii="Times New Roman" w:hAnsi="Times New Roman" w:cs="Times New Roman"/>
          <w:sz w:val="26"/>
          <w:szCs w:val="26"/>
        </w:rPr>
        <w:t>ệ</w:t>
      </w:r>
      <w:r w:rsidRPr="004F55B0">
        <w:rPr>
          <w:rFonts w:ascii="Times New Roman" w:hAnsi="Times New Roman" w:cs="Times New Roman"/>
          <w:sz w:val="26"/>
          <w:szCs w:val="26"/>
        </w:rPr>
        <w:t xml:space="preserve"> và trò chơi.</w:t>
      </w:r>
      <w:r w:rsidRPr="004F55B0">
        <w:rPr>
          <w:rFonts w:ascii="Times New Roman" w:hAnsi="Times New Roman" w:cs="Times New Roman"/>
          <w:sz w:val="26"/>
          <w:szCs w:val="26"/>
        </w:rPr>
        <w:br/>
        <w:t>- Ban đ</w:t>
      </w:r>
      <w:r w:rsidRPr="004F55B0">
        <w:rPr>
          <w:rFonts w:ascii="Times New Roman" w:hAnsi="Times New Roman" w:cs="Times New Roman"/>
          <w:sz w:val="26"/>
          <w:szCs w:val="26"/>
        </w:rPr>
        <w:t>ạ</w:t>
      </w:r>
      <w:r w:rsidRPr="004F55B0">
        <w:rPr>
          <w:rFonts w:ascii="Times New Roman" w:hAnsi="Times New Roman" w:cs="Times New Roman"/>
          <w:sz w:val="26"/>
          <w:szCs w:val="26"/>
        </w:rPr>
        <w:t>i di</w:t>
      </w:r>
      <w:r w:rsidRPr="004F55B0">
        <w:rPr>
          <w:rFonts w:ascii="Times New Roman" w:hAnsi="Times New Roman" w:cs="Times New Roman"/>
          <w:sz w:val="26"/>
          <w:szCs w:val="26"/>
        </w:rPr>
        <w:t>ệ</w:t>
      </w:r>
      <w:r w:rsidRPr="004F55B0">
        <w:rPr>
          <w:rFonts w:ascii="Times New Roman" w:hAnsi="Times New Roman" w:cs="Times New Roman"/>
          <w:sz w:val="26"/>
          <w:szCs w:val="26"/>
        </w:rPr>
        <w:t>n ph</w:t>
      </w:r>
      <w:r w:rsidRPr="004F55B0">
        <w:rPr>
          <w:rFonts w:ascii="Times New Roman" w:hAnsi="Times New Roman" w:cs="Times New Roman"/>
          <w:sz w:val="26"/>
          <w:szCs w:val="26"/>
        </w:rPr>
        <w:t>ụ</w:t>
      </w:r>
      <w:r w:rsidRPr="004F55B0">
        <w:rPr>
          <w:rFonts w:ascii="Times New Roman" w:hAnsi="Times New Roman" w:cs="Times New Roman"/>
          <w:sz w:val="26"/>
          <w:szCs w:val="26"/>
        </w:rPr>
        <w:t xml:space="preserve"> huynh: H</w:t>
      </w:r>
      <w:r w:rsidRPr="004F55B0">
        <w:rPr>
          <w:rFonts w:ascii="Times New Roman" w:hAnsi="Times New Roman" w:cs="Times New Roman"/>
          <w:sz w:val="26"/>
          <w:szCs w:val="26"/>
        </w:rPr>
        <w:t>ỗ</w:t>
      </w:r>
      <w:r w:rsidRPr="004F55B0">
        <w:rPr>
          <w:rFonts w:ascii="Times New Roman" w:hAnsi="Times New Roman" w:cs="Times New Roman"/>
          <w:sz w:val="26"/>
          <w:szCs w:val="26"/>
        </w:rPr>
        <w:t xml:space="preserve"> tr</w:t>
      </w:r>
      <w:r w:rsidRPr="004F55B0">
        <w:rPr>
          <w:rFonts w:ascii="Times New Roman" w:hAnsi="Times New Roman" w:cs="Times New Roman"/>
          <w:sz w:val="26"/>
          <w:szCs w:val="26"/>
        </w:rPr>
        <w:t>ợ</w:t>
      </w:r>
      <w:r w:rsidRPr="004F55B0">
        <w:rPr>
          <w:rFonts w:ascii="Times New Roman" w:hAnsi="Times New Roman" w:cs="Times New Roman"/>
          <w:sz w:val="26"/>
          <w:szCs w:val="26"/>
        </w:rPr>
        <w:t xml:space="preserve"> kinh phí và nhân s</w:t>
      </w:r>
      <w:r w:rsidRPr="004F55B0">
        <w:rPr>
          <w:rFonts w:ascii="Times New Roman" w:hAnsi="Times New Roman" w:cs="Times New Roman"/>
          <w:sz w:val="26"/>
          <w:szCs w:val="26"/>
        </w:rPr>
        <w:t>ự</w:t>
      </w:r>
      <w:r w:rsidRPr="004F55B0">
        <w:rPr>
          <w:rFonts w:ascii="Times New Roman" w:hAnsi="Times New Roman" w:cs="Times New Roman"/>
          <w:sz w:val="26"/>
          <w:szCs w:val="26"/>
        </w:rPr>
        <w:t xml:space="preserve"> t</w:t>
      </w:r>
      <w:r w:rsidRPr="004F55B0">
        <w:rPr>
          <w:rFonts w:ascii="Times New Roman" w:hAnsi="Times New Roman" w:cs="Times New Roman"/>
          <w:sz w:val="26"/>
          <w:szCs w:val="26"/>
        </w:rPr>
        <w:t>ổ</w:t>
      </w:r>
      <w:r w:rsidRPr="004F55B0">
        <w:rPr>
          <w:rFonts w:ascii="Times New Roman" w:hAnsi="Times New Roman" w:cs="Times New Roman"/>
          <w:sz w:val="26"/>
          <w:szCs w:val="26"/>
        </w:rPr>
        <w:t xml:space="preserve"> ch</w:t>
      </w:r>
      <w:r w:rsidRPr="004F55B0">
        <w:rPr>
          <w:rFonts w:ascii="Times New Roman" w:hAnsi="Times New Roman" w:cs="Times New Roman"/>
          <w:sz w:val="26"/>
          <w:szCs w:val="26"/>
        </w:rPr>
        <w:t>ứ</w:t>
      </w:r>
      <w:r w:rsidRPr="004F55B0">
        <w:rPr>
          <w:rFonts w:ascii="Times New Roman" w:hAnsi="Times New Roman" w:cs="Times New Roman"/>
          <w:sz w:val="26"/>
          <w:szCs w:val="26"/>
        </w:rPr>
        <w:t>c.</w:t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VI. KINH PHÍ TH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Ự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C HI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Ệ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4F55B0">
        <w:rPr>
          <w:rFonts w:ascii="Times New Roman" w:hAnsi="Times New Roman" w:cs="Times New Roman"/>
          <w:sz w:val="26"/>
          <w:szCs w:val="26"/>
        </w:rPr>
        <w:br/>
        <w:t>- Ngu</w:t>
      </w:r>
      <w:r w:rsidRPr="004F55B0">
        <w:rPr>
          <w:rFonts w:ascii="Times New Roman" w:hAnsi="Times New Roman" w:cs="Times New Roman"/>
          <w:sz w:val="26"/>
          <w:szCs w:val="26"/>
        </w:rPr>
        <w:t>ồ</w:t>
      </w:r>
      <w:r w:rsidRPr="004F55B0">
        <w:rPr>
          <w:rFonts w:ascii="Times New Roman" w:hAnsi="Times New Roman" w:cs="Times New Roman"/>
          <w:sz w:val="26"/>
          <w:szCs w:val="26"/>
        </w:rPr>
        <w:t>n kinh phí: t</w:t>
      </w:r>
      <w:r w:rsidRPr="004F55B0">
        <w:rPr>
          <w:rFonts w:ascii="Times New Roman" w:hAnsi="Times New Roman" w:cs="Times New Roman"/>
          <w:sz w:val="26"/>
          <w:szCs w:val="26"/>
        </w:rPr>
        <w:t>ừ</w:t>
      </w:r>
      <w:r w:rsidRPr="004F55B0">
        <w:rPr>
          <w:rFonts w:ascii="Times New Roman" w:hAnsi="Times New Roman" w:cs="Times New Roman"/>
          <w:sz w:val="26"/>
          <w:szCs w:val="26"/>
        </w:rPr>
        <w:t xml:space="preserve"> Qu</w:t>
      </w:r>
      <w:r w:rsidRPr="004F55B0">
        <w:rPr>
          <w:rFonts w:ascii="Times New Roman" w:hAnsi="Times New Roman" w:cs="Times New Roman"/>
          <w:sz w:val="26"/>
          <w:szCs w:val="26"/>
        </w:rPr>
        <w:t>ỹ</w:t>
      </w:r>
      <w:r w:rsidRPr="004F55B0">
        <w:rPr>
          <w:rFonts w:ascii="Times New Roman" w:hAnsi="Times New Roman" w:cs="Times New Roman"/>
          <w:sz w:val="26"/>
          <w:szCs w:val="26"/>
        </w:rPr>
        <w:t xml:space="preserve"> Đ</w:t>
      </w:r>
      <w:r w:rsidRPr="004F55B0">
        <w:rPr>
          <w:rFonts w:ascii="Times New Roman" w:hAnsi="Times New Roman" w:cs="Times New Roman"/>
          <w:sz w:val="26"/>
          <w:szCs w:val="26"/>
        </w:rPr>
        <w:t>ộ</w:t>
      </w:r>
      <w:r w:rsidRPr="004F55B0">
        <w:rPr>
          <w:rFonts w:ascii="Times New Roman" w:hAnsi="Times New Roman" w:cs="Times New Roman"/>
          <w:sz w:val="26"/>
          <w:szCs w:val="26"/>
        </w:rPr>
        <w:t>i, h</w:t>
      </w:r>
      <w:r w:rsidRPr="004F55B0">
        <w:rPr>
          <w:rFonts w:ascii="Times New Roman" w:hAnsi="Times New Roman" w:cs="Times New Roman"/>
          <w:sz w:val="26"/>
          <w:szCs w:val="26"/>
        </w:rPr>
        <w:t>ỗ</w:t>
      </w:r>
      <w:r w:rsidRPr="004F55B0">
        <w:rPr>
          <w:rFonts w:ascii="Times New Roman" w:hAnsi="Times New Roman" w:cs="Times New Roman"/>
          <w:sz w:val="26"/>
          <w:szCs w:val="26"/>
        </w:rPr>
        <w:t xml:space="preserve"> tr</w:t>
      </w:r>
      <w:r w:rsidRPr="004F55B0">
        <w:rPr>
          <w:rFonts w:ascii="Times New Roman" w:hAnsi="Times New Roman" w:cs="Times New Roman"/>
          <w:sz w:val="26"/>
          <w:szCs w:val="26"/>
        </w:rPr>
        <w:t>ợ</w:t>
      </w:r>
      <w:r w:rsidRPr="004F55B0">
        <w:rPr>
          <w:rFonts w:ascii="Times New Roman" w:hAnsi="Times New Roman" w:cs="Times New Roman"/>
          <w:sz w:val="26"/>
          <w:szCs w:val="26"/>
        </w:rPr>
        <w:t xml:space="preserve"> t</w:t>
      </w:r>
      <w:r w:rsidRPr="004F55B0">
        <w:rPr>
          <w:rFonts w:ascii="Times New Roman" w:hAnsi="Times New Roman" w:cs="Times New Roman"/>
          <w:sz w:val="26"/>
          <w:szCs w:val="26"/>
        </w:rPr>
        <w:t>ừ</w:t>
      </w:r>
      <w:r w:rsidRPr="004F55B0">
        <w:rPr>
          <w:rFonts w:ascii="Times New Roman" w:hAnsi="Times New Roman" w:cs="Times New Roman"/>
          <w:sz w:val="26"/>
          <w:szCs w:val="26"/>
        </w:rPr>
        <w:t xml:space="preserve"> ph</w:t>
      </w:r>
      <w:r w:rsidRPr="004F55B0">
        <w:rPr>
          <w:rFonts w:ascii="Times New Roman" w:hAnsi="Times New Roman" w:cs="Times New Roman"/>
          <w:sz w:val="26"/>
          <w:szCs w:val="26"/>
        </w:rPr>
        <w:t>ụ</w:t>
      </w:r>
      <w:r w:rsidRPr="004F55B0">
        <w:rPr>
          <w:rFonts w:ascii="Times New Roman" w:hAnsi="Times New Roman" w:cs="Times New Roman"/>
          <w:sz w:val="26"/>
          <w:szCs w:val="26"/>
        </w:rPr>
        <w:t xml:space="preserve"> huynh h</w:t>
      </w:r>
      <w:r w:rsidRPr="004F55B0">
        <w:rPr>
          <w:rFonts w:ascii="Times New Roman" w:hAnsi="Times New Roman" w:cs="Times New Roman"/>
          <w:sz w:val="26"/>
          <w:szCs w:val="26"/>
        </w:rPr>
        <w:t>ọ</w:t>
      </w:r>
      <w:r w:rsidRPr="004F55B0">
        <w:rPr>
          <w:rFonts w:ascii="Times New Roman" w:hAnsi="Times New Roman" w:cs="Times New Roman"/>
          <w:sz w:val="26"/>
          <w:szCs w:val="26"/>
        </w:rPr>
        <w:t>c sinh, tài tr</w:t>
      </w:r>
      <w:r w:rsidRPr="004F55B0">
        <w:rPr>
          <w:rFonts w:ascii="Times New Roman" w:hAnsi="Times New Roman" w:cs="Times New Roman"/>
          <w:sz w:val="26"/>
          <w:szCs w:val="26"/>
        </w:rPr>
        <w:t>ợ</w:t>
      </w:r>
      <w:r w:rsidRPr="004F55B0">
        <w:rPr>
          <w:rFonts w:ascii="Times New Roman" w:hAnsi="Times New Roman" w:cs="Times New Roman"/>
          <w:sz w:val="26"/>
          <w:szCs w:val="26"/>
        </w:rPr>
        <w:t xml:space="preserve"> (n</w:t>
      </w:r>
      <w:r w:rsidRPr="004F55B0">
        <w:rPr>
          <w:rFonts w:ascii="Times New Roman" w:hAnsi="Times New Roman" w:cs="Times New Roman"/>
          <w:sz w:val="26"/>
          <w:szCs w:val="26"/>
        </w:rPr>
        <w:t>ế</w:t>
      </w:r>
      <w:r w:rsidRPr="004F55B0">
        <w:rPr>
          <w:rFonts w:ascii="Times New Roman" w:hAnsi="Times New Roman" w:cs="Times New Roman"/>
          <w:sz w:val="26"/>
          <w:szCs w:val="26"/>
        </w:rPr>
        <w:t>u có).</w:t>
      </w:r>
      <w:r w:rsidRPr="004F55B0">
        <w:rPr>
          <w:rFonts w:ascii="Times New Roman" w:hAnsi="Times New Roman" w:cs="Times New Roman"/>
          <w:sz w:val="26"/>
          <w:szCs w:val="26"/>
        </w:rPr>
        <w:br/>
        <w:t>- D</w:t>
      </w:r>
      <w:r w:rsidRPr="004F55B0">
        <w:rPr>
          <w:rFonts w:ascii="Times New Roman" w:hAnsi="Times New Roman" w:cs="Times New Roman"/>
          <w:sz w:val="26"/>
          <w:szCs w:val="26"/>
        </w:rPr>
        <w:t>ự</w:t>
      </w:r>
      <w:r w:rsidRPr="004F55B0">
        <w:rPr>
          <w:rFonts w:ascii="Times New Roman" w:hAnsi="Times New Roman" w:cs="Times New Roman"/>
          <w:sz w:val="26"/>
          <w:szCs w:val="26"/>
        </w:rPr>
        <w:t xml:space="preserve"> trù: In</w:t>
      </w:r>
      <w:r w:rsidRPr="004F55B0">
        <w:rPr>
          <w:rFonts w:ascii="Times New Roman" w:hAnsi="Times New Roman" w:cs="Times New Roman"/>
          <w:sz w:val="26"/>
          <w:szCs w:val="26"/>
        </w:rPr>
        <w:t xml:space="preserve"> </w:t>
      </w:r>
      <w:r w:rsidRPr="004F55B0">
        <w:rPr>
          <w:rFonts w:ascii="Times New Roman" w:hAnsi="Times New Roman" w:cs="Times New Roman"/>
          <w:sz w:val="26"/>
          <w:szCs w:val="26"/>
        </w:rPr>
        <w:t>ấ</w:t>
      </w:r>
      <w:r w:rsidRPr="004F55B0">
        <w:rPr>
          <w:rFonts w:ascii="Times New Roman" w:hAnsi="Times New Roman" w:cs="Times New Roman"/>
          <w:sz w:val="26"/>
          <w:szCs w:val="26"/>
        </w:rPr>
        <w:t>n, trang trí, ph</w:t>
      </w:r>
      <w:r w:rsidRPr="004F55B0">
        <w:rPr>
          <w:rFonts w:ascii="Times New Roman" w:hAnsi="Times New Roman" w:cs="Times New Roman"/>
          <w:sz w:val="26"/>
          <w:szCs w:val="26"/>
        </w:rPr>
        <w:t>ầ</w:t>
      </w:r>
      <w:r w:rsidRPr="004F55B0">
        <w:rPr>
          <w:rFonts w:ascii="Times New Roman" w:hAnsi="Times New Roman" w:cs="Times New Roman"/>
          <w:sz w:val="26"/>
          <w:szCs w:val="26"/>
        </w:rPr>
        <w:t>n thư</w:t>
      </w:r>
      <w:r w:rsidRPr="004F55B0">
        <w:rPr>
          <w:rFonts w:ascii="Times New Roman" w:hAnsi="Times New Roman" w:cs="Times New Roman"/>
          <w:sz w:val="26"/>
          <w:szCs w:val="26"/>
        </w:rPr>
        <w:t>ở</w:t>
      </w:r>
      <w:r w:rsidRPr="004F55B0">
        <w:rPr>
          <w:rFonts w:ascii="Times New Roman" w:hAnsi="Times New Roman" w:cs="Times New Roman"/>
          <w:sz w:val="26"/>
          <w:szCs w:val="26"/>
        </w:rPr>
        <w:t>ng, nư</w:t>
      </w:r>
      <w:r w:rsidRPr="004F55B0">
        <w:rPr>
          <w:rFonts w:ascii="Times New Roman" w:hAnsi="Times New Roman" w:cs="Times New Roman"/>
          <w:sz w:val="26"/>
          <w:szCs w:val="26"/>
        </w:rPr>
        <w:t>ớ</w:t>
      </w:r>
      <w:r w:rsidRPr="004F55B0">
        <w:rPr>
          <w:rFonts w:ascii="Times New Roman" w:hAnsi="Times New Roman" w:cs="Times New Roman"/>
          <w:sz w:val="26"/>
          <w:szCs w:val="26"/>
        </w:rPr>
        <w:t>c u</w:t>
      </w:r>
      <w:r w:rsidRPr="004F55B0">
        <w:rPr>
          <w:rFonts w:ascii="Times New Roman" w:hAnsi="Times New Roman" w:cs="Times New Roman"/>
          <w:sz w:val="26"/>
          <w:szCs w:val="26"/>
        </w:rPr>
        <w:t>ố</w:t>
      </w:r>
      <w:r w:rsidRPr="004F55B0">
        <w:rPr>
          <w:rFonts w:ascii="Times New Roman" w:hAnsi="Times New Roman" w:cs="Times New Roman"/>
          <w:sz w:val="26"/>
          <w:szCs w:val="26"/>
        </w:rPr>
        <w:t>ng, d</w:t>
      </w:r>
      <w:r w:rsidRPr="004F55B0">
        <w:rPr>
          <w:rFonts w:ascii="Times New Roman" w:hAnsi="Times New Roman" w:cs="Times New Roman"/>
          <w:sz w:val="26"/>
          <w:szCs w:val="26"/>
        </w:rPr>
        <w:t>ụ</w:t>
      </w:r>
      <w:r w:rsidRPr="004F55B0">
        <w:rPr>
          <w:rFonts w:ascii="Times New Roman" w:hAnsi="Times New Roman" w:cs="Times New Roman"/>
          <w:sz w:val="26"/>
          <w:szCs w:val="26"/>
        </w:rPr>
        <w:t>ng c</w:t>
      </w:r>
      <w:r w:rsidRPr="004F55B0">
        <w:rPr>
          <w:rFonts w:ascii="Times New Roman" w:hAnsi="Times New Roman" w:cs="Times New Roman"/>
          <w:sz w:val="26"/>
          <w:szCs w:val="26"/>
        </w:rPr>
        <w:t>ụ</w:t>
      </w:r>
      <w:r w:rsidRPr="004F55B0">
        <w:rPr>
          <w:rFonts w:ascii="Times New Roman" w:hAnsi="Times New Roman" w:cs="Times New Roman"/>
          <w:sz w:val="26"/>
          <w:szCs w:val="26"/>
        </w:rPr>
        <w:t xml:space="preserve"> trò chơi.</w:t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VII. T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Ổ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 xml:space="preserve"> CH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Ứ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C TH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Ự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C HI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Ệ</w:t>
      </w:r>
      <w:r w:rsidRPr="004F55B0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4F55B0">
        <w:rPr>
          <w:rFonts w:ascii="Times New Roman" w:hAnsi="Times New Roman" w:cs="Times New Roman"/>
          <w:sz w:val="26"/>
          <w:szCs w:val="26"/>
        </w:rPr>
        <w:br/>
        <w:t>- K</w:t>
      </w:r>
      <w:r w:rsidRPr="004F55B0">
        <w:rPr>
          <w:rFonts w:ascii="Times New Roman" w:hAnsi="Times New Roman" w:cs="Times New Roman"/>
          <w:sz w:val="26"/>
          <w:szCs w:val="26"/>
        </w:rPr>
        <w:t>ế</w:t>
      </w:r>
      <w:r w:rsidRPr="004F55B0">
        <w:rPr>
          <w:rFonts w:ascii="Times New Roman" w:hAnsi="Times New Roman" w:cs="Times New Roman"/>
          <w:sz w:val="26"/>
          <w:szCs w:val="26"/>
        </w:rPr>
        <w:t xml:space="preserve"> ho</w:t>
      </w:r>
      <w:r w:rsidRPr="004F55B0">
        <w:rPr>
          <w:rFonts w:ascii="Times New Roman" w:hAnsi="Times New Roman" w:cs="Times New Roman"/>
          <w:sz w:val="26"/>
          <w:szCs w:val="26"/>
        </w:rPr>
        <w:t>ạ</w:t>
      </w:r>
      <w:r w:rsidRPr="004F55B0">
        <w:rPr>
          <w:rFonts w:ascii="Times New Roman" w:hAnsi="Times New Roman" w:cs="Times New Roman"/>
          <w:sz w:val="26"/>
          <w:szCs w:val="26"/>
        </w:rPr>
        <w:t>ch đư</w:t>
      </w:r>
      <w:r w:rsidRPr="004F55B0">
        <w:rPr>
          <w:rFonts w:ascii="Times New Roman" w:hAnsi="Times New Roman" w:cs="Times New Roman"/>
          <w:sz w:val="26"/>
          <w:szCs w:val="26"/>
        </w:rPr>
        <w:t>ợ</w:t>
      </w:r>
      <w:r w:rsidRPr="004F55B0">
        <w:rPr>
          <w:rFonts w:ascii="Times New Roman" w:hAnsi="Times New Roman" w:cs="Times New Roman"/>
          <w:sz w:val="26"/>
          <w:szCs w:val="26"/>
        </w:rPr>
        <w:t>c tri</w:t>
      </w:r>
      <w:r w:rsidRPr="004F55B0">
        <w:rPr>
          <w:rFonts w:ascii="Times New Roman" w:hAnsi="Times New Roman" w:cs="Times New Roman"/>
          <w:sz w:val="26"/>
          <w:szCs w:val="26"/>
        </w:rPr>
        <w:t>ể</w:t>
      </w:r>
      <w:r w:rsidRPr="004F55B0">
        <w:rPr>
          <w:rFonts w:ascii="Times New Roman" w:hAnsi="Times New Roman" w:cs="Times New Roman"/>
          <w:sz w:val="26"/>
          <w:szCs w:val="26"/>
        </w:rPr>
        <w:t>n khai đ</w:t>
      </w:r>
      <w:r w:rsidRPr="004F55B0">
        <w:rPr>
          <w:rFonts w:ascii="Times New Roman" w:hAnsi="Times New Roman" w:cs="Times New Roman"/>
          <w:sz w:val="26"/>
          <w:szCs w:val="26"/>
        </w:rPr>
        <w:t>ế</w:t>
      </w:r>
      <w:r w:rsidRPr="004F55B0">
        <w:rPr>
          <w:rFonts w:ascii="Times New Roman" w:hAnsi="Times New Roman" w:cs="Times New Roman"/>
          <w:sz w:val="26"/>
          <w:szCs w:val="26"/>
        </w:rPr>
        <w:t>n toàn th</w:t>
      </w:r>
      <w:r w:rsidRPr="004F55B0">
        <w:rPr>
          <w:rFonts w:ascii="Times New Roman" w:hAnsi="Times New Roman" w:cs="Times New Roman"/>
          <w:sz w:val="26"/>
          <w:szCs w:val="26"/>
        </w:rPr>
        <w:t>ể</w:t>
      </w:r>
      <w:r w:rsidRPr="004F55B0">
        <w:rPr>
          <w:rFonts w:ascii="Times New Roman" w:hAnsi="Times New Roman" w:cs="Times New Roman"/>
          <w:sz w:val="26"/>
          <w:szCs w:val="26"/>
        </w:rPr>
        <w:t xml:space="preserve"> giáo viên, ph</w:t>
      </w:r>
      <w:r w:rsidRPr="004F55B0">
        <w:rPr>
          <w:rFonts w:ascii="Times New Roman" w:hAnsi="Times New Roman" w:cs="Times New Roman"/>
          <w:sz w:val="26"/>
          <w:szCs w:val="26"/>
        </w:rPr>
        <w:t>ụ</w:t>
      </w:r>
      <w:r w:rsidRPr="004F55B0">
        <w:rPr>
          <w:rFonts w:ascii="Times New Roman" w:hAnsi="Times New Roman" w:cs="Times New Roman"/>
          <w:sz w:val="26"/>
          <w:szCs w:val="26"/>
        </w:rPr>
        <w:t xml:space="preserve"> huynh và h</w:t>
      </w:r>
      <w:r w:rsidRPr="004F55B0">
        <w:rPr>
          <w:rFonts w:ascii="Times New Roman" w:hAnsi="Times New Roman" w:cs="Times New Roman"/>
          <w:sz w:val="26"/>
          <w:szCs w:val="26"/>
        </w:rPr>
        <w:t>ọ</w:t>
      </w:r>
      <w:r w:rsidRPr="004F55B0">
        <w:rPr>
          <w:rFonts w:ascii="Times New Roman" w:hAnsi="Times New Roman" w:cs="Times New Roman"/>
          <w:sz w:val="26"/>
          <w:szCs w:val="26"/>
        </w:rPr>
        <w:t>c sinh trư</w:t>
      </w:r>
      <w:r w:rsidRPr="004F55B0">
        <w:rPr>
          <w:rFonts w:ascii="Times New Roman" w:hAnsi="Times New Roman" w:cs="Times New Roman"/>
          <w:sz w:val="26"/>
          <w:szCs w:val="26"/>
        </w:rPr>
        <w:t>ớ</w:t>
      </w:r>
      <w:r w:rsidRPr="004F55B0">
        <w:rPr>
          <w:rFonts w:ascii="Times New Roman" w:hAnsi="Times New Roman" w:cs="Times New Roman"/>
          <w:sz w:val="26"/>
          <w:szCs w:val="26"/>
        </w:rPr>
        <w:t>c ngày 27/5/2025.</w:t>
      </w:r>
      <w:r w:rsidRPr="004F55B0">
        <w:rPr>
          <w:rFonts w:ascii="Times New Roman" w:hAnsi="Times New Roman" w:cs="Times New Roman"/>
          <w:sz w:val="26"/>
          <w:szCs w:val="26"/>
        </w:rPr>
        <w:br/>
        <w:t>- T</w:t>
      </w:r>
      <w:r w:rsidRPr="004F55B0">
        <w:rPr>
          <w:rFonts w:ascii="Times New Roman" w:hAnsi="Times New Roman" w:cs="Times New Roman"/>
          <w:sz w:val="26"/>
          <w:szCs w:val="26"/>
        </w:rPr>
        <w:t>ổ</w:t>
      </w:r>
      <w:r w:rsidRPr="004F55B0">
        <w:rPr>
          <w:rFonts w:ascii="Times New Roman" w:hAnsi="Times New Roman" w:cs="Times New Roman"/>
          <w:sz w:val="26"/>
          <w:szCs w:val="26"/>
        </w:rPr>
        <w:t>ng k</w:t>
      </w:r>
      <w:r w:rsidRPr="004F55B0">
        <w:rPr>
          <w:rFonts w:ascii="Times New Roman" w:hAnsi="Times New Roman" w:cs="Times New Roman"/>
          <w:sz w:val="26"/>
          <w:szCs w:val="26"/>
        </w:rPr>
        <w:t>ế</w:t>
      </w:r>
      <w:r w:rsidRPr="004F55B0">
        <w:rPr>
          <w:rFonts w:ascii="Times New Roman" w:hAnsi="Times New Roman" w:cs="Times New Roman"/>
          <w:sz w:val="26"/>
          <w:szCs w:val="26"/>
        </w:rPr>
        <w:t>t, đánh giá và rút kinh nghi</w:t>
      </w:r>
      <w:r w:rsidRPr="004F55B0">
        <w:rPr>
          <w:rFonts w:ascii="Times New Roman" w:hAnsi="Times New Roman" w:cs="Times New Roman"/>
          <w:sz w:val="26"/>
          <w:szCs w:val="26"/>
        </w:rPr>
        <w:t>ệ</w:t>
      </w:r>
      <w:r w:rsidRPr="004F55B0">
        <w:rPr>
          <w:rFonts w:ascii="Times New Roman" w:hAnsi="Times New Roman" w:cs="Times New Roman"/>
          <w:sz w:val="26"/>
          <w:szCs w:val="26"/>
        </w:rPr>
        <w:t>m sau chương trình.</w:t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b/>
          <w:sz w:val="26"/>
          <w:szCs w:val="26"/>
        </w:rPr>
        <w:t>TM. BAN GIÁM HI</w:t>
      </w:r>
      <w:r w:rsidRPr="004F55B0">
        <w:rPr>
          <w:rFonts w:ascii="Times New Roman" w:hAnsi="Times New Roman" w:cs="Times New Roman"/>
          <w:b/>
          <w:sz w:val="26"/>
          <w:szCs w:val="26"/>
        </w:rPr>
        <w:t>Ệ</w:t>
      </w:r>
      <w:r w:rsidRPr="004F55B0">
        <w:rPr>
          <w:rFonts w:ascii="Times New Roman" w:hAnsi="Times New Roman" w:cs="Times New Roman"/>
          <w:b/>
          <w:sz w:val="26"/>
          <w:szCs w:val="26"/>
        </w:rPr>
        <w:t>U</w:t>
      </w:r>
      <w:r w:rsidRPr="004F55B0">
        <w:rPr>
          <w:rFonts w:ascii="Times New Roman" w:hAnsi="Times New Roman" w:cs="Times New Roman"/>
          <w:b/>
          <w:sz w:val="26"/>
          <w:szCs w:val="26"/>
        </w:rPr>
        <w:br/>
        <w:t>HI</w:t>
      </w:r>
      <w:r w:rsidRPr="004F55B0">
        <w:rPr>
          <w:rFonts w:ascii="Times New Roman" w:hAnsi="Times New Roman" w:cs="Times New Roman"/>
          <w:b/>
          <w:sz w:val="26"/>
          <w:szCs w:val="26"/>
        </w:rPr>
        <w:t>Ệ</w:t>
      </w:r>
      <w:r w:rsidRPr="004F55B0">
        <w:rPr>
          <w:rFonts w:ascii="Times New Roman" w:hAnsi="Times New Roman" w:cs="Times New Roman"/>
          <w:b/>
          <w:sz w:val="26"/>
          <w:szCs w:val="26"/>
        </w:rPr>
        <w:t>U TRƯ</w:t>
      </w:r>
      <w:r w:rsidRPr="004F55B0">
        <w:rPr>
          <w:rFonts w:ascii="Times New Roman" w:hAnsi="Times New Roman" w:cs="Times New Roman"/>
          <w:b/>
          <w:sz w:val="26"/>
          <w:szCs w:val="26"/>
        </w:rPr>
        <w:t>Ở</w:t>
      </w:r>
      <w:r w:rsidRPr="004F55B0">
        <w:rPr>
          <w:rFonts w:ascii="Times New Roman" w:hAnsi="Times New Roman" w:cs="Times New Roman"/>
          <w:b/>
          <w:sz w:val="26"/>
          <w:szCs w:val="26"/>
        </w:rPr>
        <w:t>NG</w:t>
      </w:r>
      <w:bookmarkStart w:id="0" w:name="_GoBack"/>
      <w:bookmarkEnd w:id="0"/>
      <w:r w:rsidRPr="004F55B0">
        <w:rPr>
          <w:rFonts w:ascii="Times New Roman" w:hAnsi="Times New Roman" w:cs="Times New Roman"/>
          <w:sz w:val="26"/>
          <w:szCs w:val="26"/>
        </w:rPr>
        <w:br/>
      </w:r>
      <w:r w:rsidRPr="004F55B0">
        <w:rPr>
          <w:rFonts w:ascii="Times New Roman" w:hAnsi="Times New Roman" w:cs="Times New Roman"/>
          <w:sz w:val="26"/>
          <w:szCs w:val="26"/>
        </w:rPr>
        <w:t>(Ký tên và đóng d</w:t>
      </w:r>
      <w:r w:rsidRPr="004F55B0">
        <w:rPr>
          <w:rFonts w:ascii="Times New Roman" w:hAnsi="Times New Roman" w:cs="Times New Roman"/>
          <w:sz w:val="26"/>
          <w:szCs w:val="26"/>
        </w:rPr>
        <w:t>ấ</w:t>
      </w:r>
      <w:r w:rsidRPr="004F55B0">
        <w:rPr>
          <w:rFonts w:ascii="Times New Roman" w:hAnsi="Times New Roman" w:cs="Times New Roman"/>
          <w:sz w:val="26"/>
          <w:szCs w:val="26"/>
        </w:rPr>
        <w:t>u)</w:t>
      </w:r>
      <w:r w:rsidRPr="004F55B0">
        <w:rPr>
          <w:rFonts w:ascii="Times New Roman" w:hAnsi="Times New Roman" w:cs="Times New Roman"/>
          <w:sz w:val="26"/>
          <w:szCs w:val="26"/>
        </w:rPr>
        <w:br/>
      </w:r>
    </w:p>
    <w:sectPr w:rsidR="00B45D84" w:rsidRPr="004F55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55B0"/>
    <w:rsid w:val="00AA1D8D"/>
    <w:rsid w:val="00B45D84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892453A0-DCAD-490A-B8FE-42FFEEC2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468BDE-D9B6-4F94-B547-8E855E80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2025-05-26T02:44:00Z</dcterms:created>
  <dcterms:modified xsi:type="dcterms:W3CDTF">2025-05-26T02:44:00Z</dcterms:modified>
  <cp:category/>
</cp:coreProperties>
</file>