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6981"/>
      </w:tblGrid>
      <w:tr w:rsidR="002B24A3" w:rsidRPr="002B24A3" w:rsidTr="007753B5">
        <w:tc>
          <w:tcPr>
            <w:tcW w:w="1668" w:type="dxa"/>
          </w:tcPr>
          <w:p w:rsidR="002B24A3" w:rsidRPr="002B24A3" w:rsidRDefault="002B24A3" w:rsidP="002B24A3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4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[TÊN DOANH NGHIỆP]</w:t>
            </w:r>
          </w:p>
          <w:p w:rsidR="002B24A3" w:rsidRPr="002B24A3" w:rsidRDefault="002B24A3" w:rsidP="002B24A3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4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Số: …………</w:t>
            </w:r>
          </w:p>
        </w:tc>
        <w:tc>
          <w:tcPr>
            <w:tcW w:w="7188" w:type="dxa"/>
          </w:tcPr>
          <w:p w:rsidR="002B24A3" w:rsidRPr="002B24A3" w:rsidRDefault="002B24A3" w:rsidP="002B24A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4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2B24A3" w:rsidRPr="002B24A3" w:rsidRDefault="002B24A3" w:rsidP="002B24A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24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lập-Tự do-Hạnh phúc</w:t>
            </w:r>
          </w:p>
        </w:tc>
      </w:tr>
    </w:tbl>
    <w:p w:rsidR="004B415A" w:rsidRPr="002B24A3" w:rsidRDefault="002B24A3" w:rsidP="002B24A3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…………, ngày …. tháng …. năm ………</w:t>
      </w:r>
    </w:p>
    <w:p w:rsidR="004B415A" w:rsidRPr="002B24A3" w:rsidRDefault="002B24A3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2B24A3">
        <w:rPr>
          <w:rFonts w:ascii="Times New Roman" w:hAnsi="Times New Roman" w:cs="Times New Roman"/>
          <w:color w:val="000000" w:themeColor="text1"/>
        </w:rPr>
        <w:t>THÔNG BÁO</w:t>
      </w:r>
    </w:p>
    <w:p w:rsidR="004B415A" w:rsidRPr="002B24A3" w:rsidRDefault="002B24A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 c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 nh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doanh nghi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Kính g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i: Quý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tác, Khách hàng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Tên doanh nghi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 (vi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 in hoa): ……………………………</w:t>
      </w: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Mã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doanh nghi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p/Mã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……………………………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Do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thay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hành chính sau khi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ắ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 x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 hành chính t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nh/huy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n/xã theo Ngh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quy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…/UBTVQH… ngày …/…/… c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Qu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 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i, chúng tôi xin trân tr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ng thông báo: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–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cũ: ………………………………………………</w:t>
      </w: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–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i: ………………………………………………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Các thông tin khác (mã s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, đi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 th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i, email, ngành ngh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…) không thay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đi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m áp d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ng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i: t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ngày …/…/……. 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Kính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Quý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tác, Khách hàng c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p nh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 ti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 trong giao d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ch và liên 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 th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ắ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 m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ắ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c vui lòng liên h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– Đi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 tho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i: ……………………………</w:t>
      </w: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– Email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…………………………………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Trân tr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ng c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2B24A3">
        <w:rPr>
          <w:rFonts w:ascii="Times New Roman" w:hAnsi="Times New Roman" w:cs="Times New Roman"/>
          <w:color w:val="000000" w:themeColor="text1"/>
          <w:sz w:val="28"/>
          <w:szCs w:val="28"/>
        </w:rPr>
        <w:t>m ơn!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15A" w:rsidRPr="002B24A3" w:rsidRDefault="002B24A3" w:rsidP="002B24A3">
      <w:pPr>
        <w:spacing w:after="1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DI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DOANH NGHI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</w:p>
    <w:p w:rsidR="004B415A" w:rsidRPr="002B24A3" w:rsidRDefault="002B24A3" w:rsidP="002B24A3">
      <w:pPr>
        <w:spacing w:after="1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[H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ọ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tên – Ch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ứ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v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ụ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</w:t>
      </w:r>
    </w:p>
    <w:p w:rsidR="004B415A" w:rsidRPr="002B24A3" w:rsidRDefault="002B24A3" w:rsidP="002B24A3">
      <w:pPr>
        <w:spacing w:after="1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(Ký tên, đóng d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2B2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u)</w:t>
      </w:r>
    </w:p>
    <w:p w:rsidR="004B415A" w:rsidRPr="002B24A3" w:rsidRDefault="004B415A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415A" w:rsidRPr="002B24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24A3"/>
    <w:rsid w:val="00326F90"/>
    <w:rsid w:val="004B41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3A48BE96-92F0-4D98-97D0-B4BC2CB5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79F9E-0941-4032-81A7-693F3B56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THÔNG BÁO</vt:lpstr>
    </vt:vector>
  </TitlesOfParts>
  <Manager/>
  <Company/>
  <LinksUpToDate>false</LinksUpToDate>
  <CharactersWithSpaces>924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2025-07-02T00:51:00Z</dcterms:created>
  <dcterms:modified xsi:type="dcterms:W3CDTF">2025-07-02T00:51:00Z</dcterms:modified>
  <cp:category/>
</cp:coreProperties>
</file>