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7162"/>
      </w:tblGrid>
      <w:tr w:rsidR="009605E6" w:rsidRPr="000A5DAD" w:rsidTr="009605E6">
        <w:tc>
          <w:tcPr>
            <w:tcW w:w="1668" w:type="dxa"/>
          </w:tcPr>
          <w:p w:rsidR="009605E6" w:rsidRPr="000A5DAD" w:rsidRDefault="009605E6" w:rsidP="009605E6">
            <w:pPr>
              <w:spacing w:after="120" w:line="276" w:lineRule="auto"/>
              <w:rPr>
                <w:rFonts w:ascii="Times New Roman" w:hAnsi="Times New Roman" w:cs="Times New Roman"/>
                <w:b/>
                <w:sz w:val="28"/>
                <w:szCs w:val="28"/>
              </w:rPr>
            </w:pPr>
            <w:r w:rsidRPr="000A5DAD">
              <w:rPr>
                <w:rFonts w:ascii="Times New Roman" w:hAnsi="Times New Roman" w:cs="Times New Roman"/>
                <w:b/>
                <w:sz w:val="28"/>
                <w:szCs w:val="28"/>
              </w:rPr>
              <w:t>[TÊN DOANH NGHIỆP</w:t>
            </w:r>
            <w:r w:rsidR="000A5DAD" w:rsidRPr="000A5DAD">
              <w:rPr>
                <w:rFonts w:ascii="Times New Roman" w:hAnsi="Times New Roman" w:cs="Times New Roman"/>
                <w:b/>
                <w:sz w:val="28"/>
                <w:szCs w:val="28"/>
              </w:rPr>
              <w:t>…</w:t>
            </w:r>
            <w:r w:rsidRPr="000A5DAD">
              <w:rPr>
                <w:rFonts w:ascii="Times New Roman" w:hAnsi="Times New Roman" w:cs="Times New Roman"/>
                <w:b/>
                <w:sz w:val="28"/>
                <w:szCs w:val="28"/>
              </w:rPr>
              <w:t>]</w:t>
            </w:r>
          </w:p>
          <w:p w:rsidR="009605E6" w:rsidRPr="000A5DAD" w:rsidRDefault="009605E6" w:rsidP="009605E6">
            <w:pPr>
              <w:spacing w:after="120" w:line="276" w:lineRule="auto"/>
              <w:rPr>
                <w:rFonts w:ascii="Times New Roman" w:hAnsi="Times New Roman" w:cs="Times New Roman"/>
                <w:b/>
                <w:sz w:val="28"/>
                <w:szCs w:val="28"/>
              </w:rPr>
            </w:pPr>
            <w:r w:rsidRPr="000A5DAD">
              <w:rPr>
                <w:rFonts w:ascii="Times New Roman" w:hAnsi="Times New Roman" w:cs="Times New Roman"/>
                <w:b/>
                <w:sz w:val="28"/>
                <w:szCs w:val="28"/>
              </w:rPr>
              <w:t>Số: …………</w:t>
            </w:r>
          </w:p>
        </w:tc>
        <w:tc>
          <w:tcPr>
            <w:tcW w:w="7188" w:type="dxa"/>
          </w:tcPr>
          <w:p w:rsidR="009605E6" w:rsidRPr="000A5DAD" w:rsidRDefault="009605E6" w:rsidP="009605E6">
            <w:pPr>
              <w:spacing w:after="120" w:line="276" w:lineRule="auto"/>
              <w:jc w:val="center"/>
              <w:rPr>
                <w:rFonts w:ascii="Times New Roman" w:hAnsi="Times New Roman" w:cs="Times New Roman"/>
                <w:b/>
                <w:sz w:val="28"/>
                <w:szCs w:val="28"/>
              </w:rPr>
            </w:pPr>
            <w:r w:rsidRPr="000A5DAD">
              <w:rPr>
                <w:rFonts w:ascii="Times New Roman" w:hAnsi="Times New Roman" w:cs="Times New Roman"/>
                <w:b/>
                <w:sz w:val="28"/>
                <w:szCs w:val="28"/>
              </w:rPr>
              <w:t>CỘNG HÒA XÃ HỘI CHỦ NGHĨA VIỆT NAM</w:t>
            </w:r>
          </w:p>
          <w:p w:rsidR="009605E6" w:rsidRPr="000A5DAD" w:rsidRDefault="009605E6" w:rsidP="009605E6">
            <w:pPr>
              <w:spacing w:after="120" w:line="276" w:lineRule="auto"/>
              <w:jc w:val="center"/>
              <w:rPr>
                <w:rFonts w:ascii="Times New Roman" w:hAnsi="Times New Roman" w:cs="Times New Roman"/>
                <w:b/>
                <w:sz w:val="28"/>
                <w:szCs w:val="28"/>
              </w:rPr>
            </w:pPr>
            <w:r w:rsidRPr="000A5DAD">
              <w:rPr>
                <w:rFonts w:ascii="Times New Roman" w:hAnsi="Times New Roman" w:cs="Times New Roman"/>
                <w:b/>
                <w:sz w:val="28"/>
                <w:szCs w:val="28"/>
              </w:rPr>
              <w:t>Độc lập-Tự do-Hạnh phúc</w:t>
            </w:r>
          </w:p>
        </w:tc>
      </w:tr>
    </w:tbl>
    <w:p w:rsidR="009605E6" w:rsidRPr="000A5DAD" w:rsidRDefault="009605E6" w:rsidP="009605E6">
      <w:pPr>
        <w:spacing w:after="120"/>
        <w:rPr>
          <w:rFonts w:ascii="Times New Roman" w:hAnsi="Times New Roman" w:cs="Times New Roman"/>
          <w:sz w:val="28"/>
          <w:szCs w:val="28"/>
        </w:rPr>
      </w:pPr>
    </w:p>
    <w:p w:rsidR="00944AE8" w:rsidRPr="000A5DAD" w:rsidRDefault="009605E6" w:rsidP="000A5DAD">
      <w:pPr>
        <w:spacing w:after="120"/>
        <w:jc w:val="right"/>
        <w:rPr>
          <w:rFonts w:ascii="Times New Roman" w:hAnsi="Times New Roman" w:cs="Times New Roman"/>
          <w:i/>
          <w:sz w:val="28"/>
          <w:szCs w:val="28"/>
        </w:rPr>
      </w:pPr>
      <w:r w:rsidRPr="000A5DAD">
        <w:rPr>
          <w:rFonts w:ascii="Times New Roman" w:hAnsi="Times New Roman" w:cs="Times New Roman"/>
          <w:i/>
          <w:sz w:val="28"/>
          <w:szCs w:val="28"/>
        </w:rPr>
        <w:t xml:space="preserve">…………, ngày …. </w:t>
      </w:r>
      <w:proofErr w:type="gramStart"/>
      <w:r w:rsidRPr="000A5DAD">
        <w:rPr>
          <w:rFonts w:ascii="Times New Roman" w:hAnsi="Times New Roman" w:cs="Times New Roman"/>
          <w:i/>
          <w:sz w:val="28"/>
          <w:szCs w:val="28"/>
        </w:rPr>
        <w:t>tháng</w:t>
      </w:r>
      <w:proofErr w:type="gramEnd"/>
      <w:r w:rsidRPr="000A5DAD">
        <w:rPr>
          <w:rFonts w:ascii="Times New Roman" w:hAnsi="Times New Roman" w:cs="Times New Roman"/>
          <w:i/>
          <w:sz w:val="28"/>
          <w:szCs w:val="28"/>
        </w:rPr>
        <w:t xml:space="preserve"> …. </w:t>
      </w:r>
      <w:proofErr w:type="gramStart"/>
      <w:r w:rsidRPr="000A5DAD">
        <w:rPr>
          <w:rFonts w:ascii="Times New Roman" w:hAnsi="Times New Roman" w:cs="Times New Roman"/>
          <w:i/>
          <w:sz w:val="28"/>
          <w:szCs w:val="28"/>
        </w:rPr>
        <w:t>năm</w:t>
      </w:r>
      <w:proofErr w:type="gramEnd"/>
      <w:r w:rsidRPr="000A5DAD">
        <w:rPr>
          <w:rFonts w:ascii="Times New Roman" w:hAnsi="Times New Roman" w:cs="Times New Roman"/>
          <w:i/>
          <w:sz w:val="28"/>
          <w:szCs w:val="28"/>
        </w:rPr>
        <w:t xml:space="preserve"> ………</w:t>
      </w:r>
    </w:p>
    <w:p w:rsidR="0035328C" w:rsidRPr="000A5DAD" w:rsidRDefault="0035328C" w:rsidP="000A5DAD">
      <w:pPr>
        <w:pStyle w:val="NormalWeb"/>
        <w:jc w:val="center"/>
        <w:rPr>
          <w:sz w:val="28"/>
          <w:szCs w:val="28"/>
        </w:rPr>
      </w:pPr>
      <w:r w:rsidRPr="000A5DAD">
        <w:rPr>
          <w:rStyle w:val="Strong"/>
          <w:sz w:val="28"/>
          <w:szCs w:val="28"/>
        </w:rPr>
        <w:t>THÔNG BÁO</w:t>
      </w:r>
      <w:r w:rsidRPr="000A5DAD">
        <w:rPr>
          <w:sz w:val="28"/>
          <w:szCs w:val="28"/>
        </w:rPr>
        <w:br/>
      </w:r>
      <w:r w:rsidRPr="000A5DAD">
        <w:rPr>
          <w:rStyle w:val="Strong"/>
          <w:sz w:val="28"/>
          <w:szCs w:val="28"/>
        </w:rPr>
        <w:t>V/v: Cập nhật địa chỉ công ty trên hóa đơn do thay đổi địa giới hành chính</w:t>
      </w:r>
    </w:p>
    <w:p w:rsidR="0035328C" w:rsidRPr="000A5DAD" w:rsidRDefault="0035328C" w:rsidP="0035328C">
      <w:pPr>
        <w:pStyle w:val="NormalWeb"/>
        <w:rPr>
          <w:sz w:val="28"/>
          <w:szCs w:val="28"/>
        </w:rPr>
      </w:pPr>
      <w:r w:rsidRPr="000A5DAD">
        <w:rPr>
          <w:sz w:val="28"/>
          <w:szCs w:val="28"/>
        </w:rPr>
        <w:t>Kính gửi: Quý khách hàng, Quý đối tác</w:t>
      </w:r>
    </w:p>
    <w:p w:rsidR="0035328C" w:rsidRPr="000A5DAD" w:rsidRDefault="0035328C" w:rsidP="0035328C">
      <w:pPr>
        <w:pStyle w:val="NormalWeb"/>
        <w:rPr>
          <w:sz w:val="28"/>
          <w:szCs w:val="28"/>
        </w:rPr>
      </w:pPr>
      <w:r w:rsidRPr="000A5DAD">
        <w:rPr>
          <w:sz w:val="28"/>
          <w:szCs w:val="28"/>
        </w:rPr>
        <w:t>Công ty Cổ phần [Tên công ty] xin gửi lời cảm ơn chân thành đến Quý khách hàng và Quý đối tác đã tin tưởng, hợp tác và đồng hành cùng chúng tôi trong suốt thời gian qua.</w:t>
      </w:r>
    </w:p>
    <w:p w:rsidR="0035328C" w:rsidRPr="000A5DAD" w:rsidRDefault="0035328C" w:rsidP="0035328C">
      <w:pPr>
        <w:pStyle w:val="NormalWeb"/>
        <w:rPr>
          <w:sz w:val="28"/>
          <w:szCs w:val="28"/>
        </w:rPr>
      </w:pPr>
      <w:r w:rsidRPr="000A5DAD">
        <w:rPr>
          <w:sz w:val="28"/>
          <w:szCs w:val="28"/>
        </w:rPr>
        <w:t xml:space="preserve">Căn cứ </w:t>
      </w:r>
      <w:proofErr w:type="gramStart"/>
      <w:r w:rsidRPr="000A5DAD">
        <w:rPr>
          <w:sz w:val="28"/>
          <w:szCs w:val="28"/>
        </w:rPr>
        <w:t>theo</w:t>
      </w:r>
      <w:proofErr w:type="gramEnd"/>
      <w:r w:rsidRPr="000A5DAD">
        <w:rPr>
          <w:sz w:val="28"/>
          <w:szCs w:val="28"/>
        </w:rPr>
        <w:t xml:space="preserve"> Quyết định của cơ quan nhà nước có thẩm quyền về việc điều chỉnh địa giới hành chính, địa chỉ đăng ký kinh doanh của Công ty chúng tôi có sự thay đổi như sau:</w:t>
      </w:r>
    </w:p>
    <w:p w:rsidR="0035328C" w:rsidRPr="000A5DAD" w:rsidRDefault="0035328C" w:rsidP="0035328C">
      <w:pPr>
        <w:pStyle w:val="NormalWeb"/>
        <w:numPr>
          <w:ilvl w:val="0"/>
          <w:numId w:val="10"/>
        </w:numPr>
        <w:rPr>
          <w:sz w:val="28"/>
          <w:szCs w:val="28"/>
        </w:rPr>
      </w:pPr>
      <w:r w:rsidRPr="000A5DAD">
        <w:rPr>
          <w:rStyle w:val="Strong"/>
          <w:sz w:val="28"/>
          <w:szCs w:val="28"/>
        </w:rPr>
        <w:t>Địa chỉ cũ</w:t>
      </w:r>
      <w:r w:rsidRPr="000A5DAD">
        <w:rPr>
          <w:sz w:val="28"/>
          <w:szCs w:val="28"/>
        </w:rPr>
        <w:t>: [Địa chỉ cũ ghi trên Giấy chứng nhận đăng ký doanh nghiệp/hóa đơn]</w:t>
      </w:r>
    </w:p>
    <w:p w:rsidR="0035328C" w:rsidRPr="000A5DAD" w:rsidRDefault="0035328C" w:rsidP="0035328C">
      <w:pPr>
        <w:pStyle w:val="NormalWeb"/>
        <w:numPr>
          <w:ilvl w:val="0"/>
          <w:numId w:val="10"/>
        </w:numPr>
        <w:rPr>
          <w:sz w:val="28"/>
          <w:szCs w:val="28"/>
        </w:rPr>
      </w:pPr>
      <w:r w:rsidRPr="000A5DAD">
        <w:rPr>
          <w:rStyle w:val="Strong"/>
          <w:sz w:val="28"/>
          <w:szCs w:val="28"/>
        </w:rPr>
        <w:t>Địa chỉ mới</w:t>
      </w:r>
      <w:r w:rsidRPr="000A5DAD">
        <w:rPr>
          <w:sz w:val="28"/>
          <w:szCs w:val="28"/>
        </w:rPr>
        <w:t>: [Địa chỉ mới sau khi cập nhật theo địa giới hành chính mới]</w:t>
      </w:r>
    </w:p>
    <w:p w:rsidR="0035328C" w:rsidRPr="000A5DAD" w:rsidRDefault="0035328C" w:rsidP="0035328C">
      <w:pPr>
        <w:pStyle w:val="NormalWeb"/>
        <w:rPr>
          <w:sz w:val="28"/>
          <w:szCs w:val="28"/>
        </w:rPr>
      </w:pPr>
      <w:r w:rsidRPr="000A5DAD">
        <w:rPr>
          <w:sz w:val="28"/>
          <w:szCs w:val="28"/>
        </w:rPr>
        <w:t xml:space="preserve">Lưu ý: </w:t>
      </w:r>
      <w:r w:rsidRPr="000A5DAD">
        <w:rPr>
          <w:rStyle w:val="Strong"/>
          <w:sz w:val="28"/>
          <w:szCs w:val="28"/>
        </w:rPr>
        <w:t>Sự thay đổi chỉ liên quan đến yếu tố địa giới hành chính, không thay đổi vị trí thực tế trụ sở công ty.</w:t>
      </w:r>
      <w:r w:rsidRPr="000A5DAD">
        <w:rPr>
          <w:sz w:val="28"/>
          <w:szCs w:val="28"/>
        </w:rPr>
        <w:t xml:space="preserve"> Các thông tin khác như mã số thuế, tên công ty, tài khoản ngân hàng</w:t>
      </w:r>
      <w:proofErr w:type="gramStart"/>
      <w:r w:rsidRPr="000A5DAD">
        <w:rPr>
          <w:sz w:val="28"/>
          <w:szCs w:val="28"/>
        </w:rPr>
        <w:t>,…</w:t>
      </w:r>
      <w:proofErr w:type="gramEnd"/>
      <w:r w:rsidRPr="000A5DAD">
        <w:rPr>
          <w:sz w:val="28"/>
          <w:szCs w:val="28"/>
        </w:rPr>
        <w:t xml:space="preserve"> vẫn giữ nguyên.</w:t>
      </w:r>
    </w:p>
    <w:p w:rsidR="0035328C" w:rsidRPr="000A5DAD" w:rsidRDefault="0035328C" w:rsidP="0035328C">
      <w:pPr>
        <w:pStyle w:val="NormalWeb"/>
        <w:rPr>
          <w:sz w:val="28"/>
          <w:szCs w:val="28"/>
        </w:rPr>
      </w:pPr>
      <w:r w:rsidRPr="000A5DAD">
        <w:rPr>
          <w:sz w:val="28"/>
          <w:szCs w:val="28"/>
        </w:rPr>
        <w:t>Công ty đã thực hiện thông báo thay đổi thông tin với Cơ quan thuế quản lý và cập nhật địa chỉ mới trên hóa đơn điện tử từ ngày …/…/2025.</w:t>
      </w:r>
    </w:p>
    <w:p w:rsidR="0035328C" w:rsidRPr="000A5DAD" w:rsidRDefault="0035328C" w:rsidP="0035328C">
      <w:pPr>
        <w:pStyle w:val="NormalWeb"/>
        <w:rPr>
          <w:sz w:val="28"/>
          <w:szCs w:val="28"/>
        </w:rPr>
      </w:pPr>
      <w:r w:rsidRPr="000A5DAD">
        <w:rPr>
          <w:sz w:val="28"/>
          <w:szCs w:val="28"/>
        </w:rPr>
        <w:t xml:space="preserve">Vì vậy, kể từ ngày …/…/2025, các hóa đơn giá trị gia tăng do Công ty phát hành sẽ hiển thị </w:t>
      </w:r>
      <w:r w:rsidRPr="000A5DAD">
        <w:rPr>
          <w:rStyle w:val="Strong"/>
          <w:sz w:val="28"/>
          <w:szCs w:val="28"/>
        </w:rPr>
        <w:t>địa chỉ mới</w:t>
      </w:r>
      <w:r w:rsidRPr="000A5DAD">
        <w:rPr>
          <w:sz w:val="28"/>
          <w:szCs w:val="28"/>
        </w:rPr>
        <w:t xml:space="preserve"> nêu trên. Rất mong Quý khách hàng, Quý đối tác lưu ý cập nhật thông tin để thuận tiện trong việc đối chiếu, thanh toán và lưu trữ hồ sơ.</w:t>
      </w:r>
    </w:p>
    <w:p w:rsidR="0035328C" w:rsidRPr="000A5DAD" w:rsidRDefault="0035328C" w:rsidP="0035328C">
      <w:pPr>
        <w:pStyle w:val="NormalWeb"/>
        <w:rPr>
          <w:sz w:val="28"/>
          <w:szCs w:val="28"/>
        </w:rPr>
      </w:pPr>
      <w:r w:rsidRPr="000A5DAD">
        <w:rPr>
          <w:sz w:val="28"/>
          <w:szCs w:val="28"/>
        </w:rPr>
        <w:lastRenderedPageBreak/>
        <w:t>Mọi thắc mắc xin vui lòng liên hệ:</w:t>
      </w:r>
    </w:p>
    <w:p w:rsidR="0035328C" w:rsidRPr="000A5DAD" w:rsidRDefault="0035328C" w:rsidP="0035328C">
      <w:pPr>
        <w:pStyle w:val="NormalWeb"/>
        <w:numPr>
          <w:ilvl w:val="0"/>
          <w:numId w:val="11"/>
        </w:numPr>
        <w:rPr>
          <w:sz w:val="28"/>
          <w:szCs w:val="28"/>
        </w:rPr>
      </w:pPr>
      <w:r w:rsidRPr="000A5DAD">
        <w:rPr>
          <w:rStyle w:val="Strong"/>
          <w:sz w:val="28"/>
          <w:szCs w:val="28"/>
        </w:rPr>
        <w:t>Phòng Kế toán – Công ty CP [Tên công ty]</w:t>
      </w:r>
    </w:p>
    <w:p w:rsidR="0035328C" w:rsidRPr="000A5DAD" w:rsidRDefault="0035328C" w:rsidP="0035328C">
      <w:pPr>
        <w:pStyle w:val="NormalWeb"/>
        <w:numPr>
          <w:ilvl w:val="0"/>
          <w:numId w:val="11"/>
        </w:numPr>
        <w:rPr>
          <w:sz w:val="28"/>
          <w:szCs w:val="28"/>
        </w:rPr>
      </w:pPr>
      <w:r w:rsidRPr="000A5DAD">
        <w:rPr>
          <w:rStyle w:val="Strong"/>
          <w:sz w:val="28"/>
          <w:szCs w:val="28"/>
        </w:rPr>
        <w:t>Điện thoại</w:t>
      </w:r>
      <w:r w:rsidRPr="000A5DAD">
        <w:rPr>
          <w:sz w:val="28"/>
          <w:szCs w:val="28"/>
        </w:rPr>
        <w:t>: [Số điện thoại]</w:t>
      </w:r>
    </w:p>
    <w:p w:rsidR="0035328C" w:rsidRPr="000A5DAD" w:rsidRDefault="0035328C" w:rsidP="0035328C">
      <w:pPr>
        <w:pStyle w:val="NormalWeb"/>
        <w:numPr>
          <w:ilvl w:val="0"/>
          <w:numId w:val="11"/>
        </w:numPr>
        <w:rPr>
          <w:sz w:val="28"/>
          <w:szCs w:val="28"/>
        </w:rPr>
      </w:pPr>
      <w:r w:rsidRPr="000A5DAD">
        <w:rPr>
          <w:rStyle w:val="Strong"/>
          <w:sz w:val="28"/>
          <w:szCs w:val="28"/>
        </w:rPr>
        <w:t>Email</w:t>
      </w:r>
      <w:r w:rsidRPr="000A5DAD">
        <w:rPr>
          <w:sz w:val="28"/>
          <w:szCs w:val="28"/>
        </w:rPr>
        <w:t>: [Địa chỉ email]</w:t>
      </w:r>
      <w:bookmarkStart w:id="0" w:name="_GoBack"/>
      <w:bookmarkEnd w:id="0"/>
    </w:p>
    <w:p w:rsidR="0035328C" w:rsidRPr="000A5DAD" w:rsidRDefault="0035328C" w:rsidP="0035328C">
      <w:pPr>
        <w:pStyle w:val="NormalWeb"/>
        <w:rPr>
          <w:sz w:val="28"/>
          <w:szCs w:val="28"/>
        </w:rPr>
      </w:pPr>
      <w:proofErr w:type="gramStart"/>
      <w:r w:rsidRPr="000A5DAD">
        <w:rPr>
          <w:sz w:val="28"/>
          <w:szCs w:val="28"/>
        </w:rPr>
        <w:t>Một lần nữa, Công ty Cổ phần [Tên công ty] xin trân trọng cảm ơn sự hợp tác và tin tưởng của Quý khách hàng, Quý đối tác.</w:t>
      </w:r>
      <w:proofErr w:type="gramEnd"/>
    </w:p>
    <w:p w:rsidR="0035328C" w:rsidRPr="000A5DAD" w:rsidRDefault="0035328C" w:rsidP="0035328C">
      <w:pPr>
        <w:pStyle w:val="NormalWeb"/>
        <w:rPr>
          <w:sz w:val="28"/>
          <w:szCs w:val="28"/>
        </w:rPr>
      </w:pPr>
      <w:r w:rsidRPr="000A5DAD">
        <w:rPr>
          <w:sz w:val="28"/>
          <w:szCs w:val="28"/>
        </w:rPr>
        <w:t>Trân trọng thông báo!</w:t>
      </w:r>
    </w:p>
    <w:p w:rsidR="0035328C" w:rsidRPr="000A5DAD" w:rsidRDefault="0035328C" w:rsidP="000A5DAD">
      <w:pPr>
        <w:pStyle w:val="NormalWeb"/>
        <w:jc w:val="right"/>
        <w:rPr>
          <w:sz w:val="28"/>
          <w:szCs w:val="28"/>
        </w:rPr>
      </w:pPr>
      <w:r w:rsidRPr="000A5DAD">
        <w:rPr>
          <w:rStyle w:val="Strong"/>
          <w:sz w:val="28"/>
          <w:szCs w:val="28"/>
        </w:rPr>
        <w:t xml:space="preserve">ĐẠI DIỆN CÔNG </w:t>
      </w:r>
      <w:proofErr w:type="gramStart"/>
      <w:r w:rsidRPr="000A5DAD">
        <w:rPr>
          <w:rStyle w:val="Strong"/>
          <w:sz w:val="28"/>
          <w:szCs w:val="28"/>
        </w:rPr>
        <w:t>TY</w:t>
      </w:r>
      <w:proofErr w:type="gramEnd"/>
      <w:r w:rsidRPr="000A5DAD">
        <w:rPr>
          <w:sz w:val="28"/>
          <w:szCs w:val="28"/>
        </w:rPr>
        <w:br/>
        <w:t>[Chữ ký, đóng dấu]</w:t>
      </w:r>
      <w:r w:rsidRPr="000A5DAD">
        <w:rPr>
          <w:sz w:val="28"/>
          <w:szCs w:val="28"/>
        </w:rPr>
        <w:br/>
        <w:t>Họ và tên</w:t>
      </w:r>
      <w:r w:rsidRPr="000A5DAD">
        <w:rPr>
          <w:sz w:val="28"/>
          <w:szCs w:val="28"/>
        </w:rPr>
        <w:br/>
        <w:t>Chức vụ</w:t>
      </w:r>
    </w:p>
    <w:p w:rsidR="00BA3268" w:rsidRPr="000A5DAD" w:rsidRDefault="00BA3268" w:rsidP="009605E6">
      <w:pPr>
        <w:spacing w:after="120"/>
        <w:jc w:val="right"/>
        <w:rPr>
          <w:rFonts w:ascii="Times New Roman" w:hAnsi="Times New Roman" w:cs="Times New Roman"/>
          <w:b/>
          <w:sz w:val="28"/>
          <w:szCs w:val="28"/>
        </w:rPr>
      </w:pPr>
    </w:p>
    <w:sectPr w:rsidR="00BA3268" w:rsidRPr="000A5DA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80" w:rsidRDefault="00A17A80" w:rsidP="009605E6">
      <w:pPr>
        <w:spacing w:after="0" w:line="240" w:lineRule="auto"/>
      </w:pPr>
      <w:r>
        <w:separator/>
      </w:r>
    </w:p>
  </w:endnote>
  <w:endnote w:type="continuationSeparator" w:id="0">
    <w:p w:rsidR="00A17A80" w:rsidRDefault="00A17A80" w:rsidP="0096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80" w:rsidRDefault="00A17A80" w:rsidP="009605E6">
      <w:pPr>
        <w:spacing w:after="0" w:line="240" w:lineRule="auto"/>
      </w:pPr>
      <w:r>
        <w:separator/>
      </w:r>
    </w:p>
  </w:footnote>
  <w:footnote w:type="continuationSeparator" w:id="0">
    <w:p w:rsidR="00A17A80" w:rsidRDefault="00A17A80" w:rsidP="00960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207A96"/>
    <w:multiLevelType w:val="multilevel"/>
    <w:tmpl w:val="3EBE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8E6236"/>
    <w:multiLevelType w:val="multilevel"/>
    <w:tmpl w:val="D752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5DAD"/>
    <w:rsid w:val="0015074B"/>
    <w:rsid w:val="001877D1"/>
    <w:rsid w:val="0029639D"/>
    <w:rsid w:val="00326F90"/>
    <w:rsid w:val="0035328C"/>
    <w:rsid w:val="00944AE8"/>
    <w:rsid w:val="00957D8C"/>
    <w:rsid w:val="009605E6"/>
    <w:rsid w:val="009F5179"/>
    <w:rsid w:val="009F62F0"/>
    <w:rsid w:val="00A17A80"/>
    <w:rsid w:val="00AA1D8D"/>
    <w:rsid w:val="00B47730"/>
    <w:rsid w:val="00BA326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532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532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0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42E7-03AA-4C5A-BE51-222D557B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My_PC</cp:lastModifiedBy>
  <cp:revision>2</cp:revision>
  <dcterms:created xsi:type="dcterms:W3CDTF">2025-07-03T03:44:00Z</dcterms:created>
  <dcterms:modified xsi:type="dcterms:W3CDTF">2025-07-03T03:44:00Z</dcterms:modified>
</cp:coreProperties>
</file>