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8141B" w:rsidRPr="007D4DE9" w:rsidRDefault="00B414DF" w:rsidP="007D4DE9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DE9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7D4DE9" w:rsidRPr="007D4DE9" w:rsidRDefault="007D4DE9" w:rsidP="007D4DE9">
      <w:pPr>
        <w:spacing w:after="60"/>
        <w:jc w:val="center"/>
        <w:rPr>
          <w:rFonts w:ascii="Times New Roman" w:hAnsi="Times New Roman" w:cs="Times New Roman"/>
          <w:b/>
          <w:sz w:val="22"/>
        </w:rPr>
      </w:pPr>
      <w:r w:rsidRPr="007D4DE9">
        <w:rPr>
          <w:rFonts w:ascii="Times New Roman" w:hAnsi="Times New Roman"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241300</wp:posOffset>
                </wp:positionV>
                <wp:extent cx="1990725" cy="0"/>
                <wp:effectExtent l="38100" t="38100" r="66675" b="95250"/>
                <wp:wrapNone/>
                <wp:docPr id="13642484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9CF6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5pt,19pt" to="293.2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414DF" w:rsidRPr="007D4DE9">
        <w:rPr>
          <w:rFonts w:ascii="Times New Roman" w:hAnsi="Times New Roman" w:cs="Times New Roman"/>
          <w:b/>
          <w:szCs w:val="24"/>
        </w:rPr>
        <w:t>Độc lập – Tự do – Hạnh phúc</w:t>
      </w:r>
    </w:p>
    <w:p w:rsidR="007D4DE9" w:rsidRDefault="007D4DE9" w:rsidP="007D4DE9">
      <w:pPr>
        <w:jc w:val="center"/>
        <w:rPr>
          <w:rFonts w:ascii="Times New Roman" w:hAnsi="Times New Roman" w:cs="Times New Roman"/>
          <w:b/>
          <w:szCs w:val="24"/>
        </w:rPr>
      </w:pPr>
    </w:p>
    <w:p w:rsidR="0018141B" w:rsidRDefault="00B414DF" w:rsidP="007D4DE9">
      <w:pPr>
        <w:jc w:val="center"/>
        <w:rPr>
          <w:rFonts w:ascii="Times New Roman" w:hAnsi="Times New Roman" w:cs="Times New Roman"/>
          <w:b/>
          <w:szCs w:val="24"/>
        </w:rPr>
      </w:pPr>
      <w:r w:rsidRPr="007D4DE9">
        <w:rPr>
          <w:rFonts w:ascii="Times New Roman" w:hAnsi="Times New Roman" w:cs="Times New Roman"/>
          <w:b/>
          <w:szCs w:val="24"/>
        </w:rPr>
        <w:t>ĐƠN XIN CHẤM DỨT HỢP ĐỒNG LAO ĐỘNG</w:t>
      </w:r>
    </w:p>
    <w:p w:rsidR="007D4DE9" w:rsidRPr="007D4DE9" w:rsidRDefault="007D4DE9" w:rsidP="007D4DE9">
      <w:pPr>
        <w:jc w:val="center"/>
        <w:rPr>
          <w:rFonts w:ascii="Times New Roman" w:hAnsi="Times New Roman" w:cs="Times New Roman"/>
          <w:b/>
          <w:szCs w:val="24"/>
        </w:rPr>
      </w:pPr>
    </w:p>
    <w:p w:rsidR="0018141B" w:rsidRPr="00341C57" w:rsidRDefault="00B414DF" w:rsidP="007D4DE9">
      <w:pPr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41C57">
        <w:rPr>
          <w:rFonts w:ascii="Times New Roman" w:hAnsi="Times New Roman" w:cs="Times New Roman"/>
          <w:b/>
          <w:bCs/>
          <w:i/>
          <w:iCs/>
          <w:sz w:val="26"/>
          <w:szCs w:val="26"/>
        </w:rPr>
        <w:t>Kính gửi</w:t>
      </w:r>
      <w:r w:rsidRPr="00341C57">
        <w:rPr>
          <w:rFonts w:ascii="Times New Roman" w:hAnsi="Times New Roman" w:cs="Times New Roman"/>
          <w:b/>
          <w:bCs/>
          <w:sz w:val="26"/>
          <w:szCs w:val="26"/>
        </w:rPr>
        <w:t>: Ban Giám đốc Công ty …[Tên công ty]…</w:t>
      </w:r>
    </w:p>
    <w:p w:rsidR="0018141B" w:rsidRPr="00341C57" w:rsidRDefault="00B414DF" w:rsidP="007D4DE9">
      <w:pPr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41C57">
        <w:rPr>
          <w:rFonts w:ascii="Times New Roman" w:hAnsi="Times New Roman" w:cs="Times New Roman"/>
          <w:b/>
          <w:bCs/>
          <w:i/>
          <w:iCs/>
          <w:sz w:val="26"/>
          <w:szCs w:val="26"/>
        </w:rPr>
        <w:t>Phòng Nhân sự</w:t>
      </w:r>
      <w:r w:rsidRPr="00341C57">
        <w:rPr>
          <w:rFonts w:ascii="Times New Roman" w:hAnsi="Times New Roman" w:cs="Times New Roman"/>
          <w:b/>
          <w:bCs/>
          <w:sz w:val="26"/>
          <w:szCs w:val="26"/>
        </w:rPr>
        <w:t xml:space="preserve"> – Phòng …[Bộ phận]…</w:t>
      </w:r>
    </w:p>
    <w:p w:rsidR="0018141B" w:rsidRPr="00B414DF" w:rsidRDefault="007D4DE9" w:rsidP="00B414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414DF" w:rsidRPr="00B414DF">
        <w:rPr>
          <w:rFonts w:ascii="Times New Roman" w:hAnsi="Times New Roman" w:cs="Times New Roman"/>
          <w:sz w:val="26"/>
          <w:szCs w:val="26"/>
        </w:rPr>
        <w:t>Tôi là: …[Họ và tên]…</w:t>
      </w:r>
    </w:p>
    <w:p w:rsidR="0018141B" w:rsidRPr="00B414DF" w:rsidRDefault="007D4DE9" w:rsidP="00B414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414DF" w:rsidRPr="00B414DF">
        <w:rPr>
          <w:rFonts w:ascii="Times New Roman" w:hAnsi="Times New Roman" w:cs="Times New Roman"/>
          <w:sz w:val="26"/>
          <w:szCs w:val="26"/>
        </w:rPr>
        <w:t>Chức vụ: …[Chức vụ]… | Bộ phận: …[Phòng/Ban]…</w:t>
      </w:r>
    </w:p>
    <w:p w:rsidR="0018141B" w:rsidRPr="00B414DF" w:rsidRDefault="00B414DF" w:rsidP="00B414DF">
      <w:pPr>
        <w:jc w:val="both"/>
        <w:rPr>
          <w:rFonts w:ascii="Times New Roman" w:hAnsi="Times New Roman" w:cs="Times New Roman"/>
          <w:sz w:val="26"/>
          <w:szCs w:val="26"/>
        </w:rPr>
      </w:pPr>
      <w:r w:rsidRPr="00B414DF">
        <w:rPr>
          <w:rFonts w:ascii="Times New Roman" w:hAnsi="Times New Roman" w:cs="Times New Roman"/>
          <w:sz w:val="26"/>
          <w:szCs w:val="26"/>
        </w:rPr>
        <w:t>Nay tôi làm đơn này kính xin Ban Giám đốc cho tôi được chấm dứt hợp đồng lao động kể từ ngày …[ngày/tháng/năm]…</w:t>
      </w:r>
    </w:p>
    <w:p w:rsidR="0018141B" w:rsidRPr="00B414DF" w:rsidRDefault="007D4DE9" w:rsidP="00B414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414DF" w:rsidRPr="00B414DF">
        <w:rPr>
          <w:rFonts w:ascii="Times New Roman" w:hAnsi="Times New Roman" w:cs="Times New Roman"/>
          <w:sz w:val="26"/>
          <w:szCs w:val="26"/>
        </w:rPr>
        <w:t>Lý do chấm dứt:</w:t>
      </w:r>
    </w:p>
    <w:p w:rsidR="0018141B" w:rsidRPr="00B414DF" w:rsidRDefault="00B414DF" w:rsidP="00B414DF">
      <w:pPr>
        <w:jc w:val="both"/>
        <w:rPr>
          <w:rFonts w:ascii="Times New Roman" w:hAnsi="Times New Roman" w:cs="Times New Roman"/>
          <w:sz w:val="26"/>
          <w:szCs w:val="26"/>
        </w:rPr>
      </w:pPr>
      <w:r w:rsidRPr="00B414DF">
        <w:rPr>
          <w:rFonts w:ascii="Times New Roman" w:hAnsi="Times New Roman" w:cs="Times New Roman"/>
          <w:sz w:val="26"/>
          <w:szCs w:val="26"/>
        </w:rPr>
        <w:t>…[Ghi rõ lý do: đơn phương, thỏa thuận, hết hạn, do điều kiện sức khỏe, chuyển nơi công tác, v.v.]…</w:t>
      </w:r>
    </w:p>
    <w:p w:rsidR="0018141B" w:rsidRPr="00B414DF" w:rsidRDefault="007D4DE9" w:rsidP="00B414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414DF" w:rsidRPr="00B414DF">
        <w:rPr>
          <w:rFonts w:ascii="Times New Roman" w:hAnsi="Times New Roman" w:cs="Times New Roman"/>
          <w:sz w:val="26"/>
          <w:szCs w:val="26"/>
        </w:rPr>
        <w:t>Thời gian báo trước (khi đơn phương):</w:t>
      </w:r>
    </w:p>
    <w:p w:rsidR="0018141B" w:rsidRPr="00B414DF" w:rsidRDefault="00B414DF" w:rsidP="00B414DF">
      <w:pPr>
        <w:jc w:val="both"/>
        <w:rPr>
          <w:rFonts w:ascii="Times New Roman" w:hAnsi="Times New Roman" w:cs="Times New Roman"/>
          <w:sz w:val="26"/>
          <w:szCs w:val="26"/>
        </w:rPr>
      </w:pPr>
      <w:r w:rsidRPr="00B414DF">
        <w:rPr>
          <w:rFonts w:ascii="Times New Roman" w:hAnsi="Times New Roman" w:cs="Times New Roman"/>
          <w:sz w:val="26"/>
          <w:szCs w:val="26"/>
        </w:rPr>
        <w:t>- …[45 ngày nếu HĐLĐ không xác định thời hạn;</w:t>
      </w:r>
    </w:p>
    <w:p w:rsidR="0018141B" w:rsidRPr="00B414DF" w:rsidRDefault="00B414DF" w:rsidP="00B414DF">
      <w:pPr>
        <w:jc w:val="both"/>
        <w:rPr>
          <w:rFonts w:ascii="Times New Roman" w:hAnsi="Times New Roman" w:cs="Times New Roman"/>
          <w:sz w:val="26"/>
          <w:szCs w:val="26"/>
        </w:rPr>
      </w:pPr>
      <w:r w:rsidRPr="00B414DF">
        <w:rPr>
          <w:rFonts w:ascii="Times New Roman" w:hAnsi="Times New Roman" w:cs="Times New Roman"/>
          <w:sz w:val="26"/>
          <w:szCs w:val="26"/>
        </w:rPr>
        <w:t>- hoặc 30 ngày nếu HĐLĐ xác định từ 12–36 tháng;</w:t>
      </w:r>
    </w:p>
    <w:p w:rsidR="00B414DF" w:rsidRDefault="00B414DF" w:rsidP="00B414DF">
      <w:pPr>
        <w:jc w:val="both"/>
        <w:rPr>
          <w:rFonts w:ascii="Times New Roman" w:hAnsi="Times New Roman" w:cs="Times New Roman"/>
          <w:sz w:val="26"/>
          <w:szCs w:val="26"/>
        </w:rPr>
      </w:pPr>
      <w:r w:rsidRPr="00B414DF">
        <w:rPr>
          <w:rFonts w:ascii="Times New Roman" w:hAnsi="Times New Roman" w:cs="Times New Roman"/>
          <w:sz w:val="26"/>
          <w:szCs w:val="26"/>
        </w:rPr>
        <w:t>- hoặc 3 ngày làm việc nếu HĐLĐ dưới 12 tháng]…</w:t>
      </w:r>
    </w:p>
    <w:p w:rsidR="0018141B" w:rsidRPr="00B414DF" w:rsidRDefault="00B414DF" w:rsidP="00B414DF">
      <w:pPr>
        <w:jc w:val="both"/>
        <w:rPr>
          <w:rFonts w:ascii="Times New Roman" w:hAnsi="Times New Roman" w:cs="Times New Roman"/>
          <w:sz w:val="26"/>
          <w:szCs w:val="26"/>
        </w:rPr>
      </w:pPr>
      <w:r w:rsidRPr="00B414DF">
        <w:rPr>
          <w:rFonts w:ascii="Times New Roman" w:hAnsi="Times New Roman" w:cs="Times New Roman"/>
          <w:sz w:val="26"/>
          <w:szCs w:val="26"/>
        </w:rPr>
        <w:t>Căn cứ pháp lý: Điều 35 Bộ luật Lao động 2019</w:t>
      </w:r>
    </w:p>
    <w:p w:rsidR="0018141B" w:rsidRPr="00B414DF" w:rsidRDefault="00B414DF" w:rsidP="00B414DF">
      <w:pPr>
        <w:jc w:val="both"/>
        <w:rPr>
          <w:rFonts w:ascii="Times New Roman" w:hAnsi="Times New Roman" w:cs="Times New Roman"/>
          <w:sz w:val="26"/>
          <w:szCs w:val="26"/>
        </w:rPr>
      </w:pPr>
      <w:r w:rsidRPr="00B414DF">
        <w:rPr>
          <w:rFonts w:ascii="Times New Roman" w:hAnsi="Times New Roman" w:cs="Times New Roman"/>
          <w:sz w:val="26"/>
          <w:szCs w:val="26"/>
        </w:rPr>
        <w:t>Tôi cam đoan đã bàn giao công việc cho:</w:t>
      </w:r>
    </w:p>
    <w:p w:rsidR="0018141B" w:rsidRPr="00B414DF" w:rsidRDefault="00B414DF" w:rsidP="00B414DF">
      <w:pPr>
        <w:jc w:val="both"/>
        <w:rPr>
          <w:rFonts w:ascii="Times New Roman" w:hAnsi="Times New Roman" w:cs="Times New Roman"/>
          <w:sz w:val="26"/>
          <w:szCs w:val="26"/>
        </w:rPr>
      </w:pPr>
      <w:r w:rsidRPr="00B414DF">
        <w:rPr>
          <w:rFonts w:ascii="Times New Roman" w:hAnsi="Times New Roman" w:cs="Times New Roman"/>
          <w:sz w:val="26"/>
          <w:szCs w:val="26"/>
        </w:rPr>
        <w:t>Người tiếp nhận: …[Tên người nhận]…</w:t>
      </w:r>
    </w:p>
    <w:p w:rsidR="0018141B" w:rsidRPr="00B414DF" w:rsidRDefault="00B414DF" w:rsidP="00B414DF">
      <w:pPr>
        <w:jc w:val="both"/>
        <w:rPr>
          <w:rFonts w:ascii="Times New Roman" w:hAnsi="Times New Roman" w:cs="Times New Roman"/>
          <w:sz w:val="26"/>
          <w:szCs w:val="26"/>
        </w:rPr>
      </w:pPr>
      <w:r w:rsidRPr="00B414DF">
        <w:rPr>
          <w:rFonts w:ascii="Times New Roman" w:hAnsi="Times New Roman" w:cs="Times New Roman"/>
          <w:sz w:val="26"/>
          <w:szCs w:val="26"/>
        </w:rPr>
        <w:t>Phòng/Ban: …[Phòng/Ban]…</w:t>
      </w:r>
    </w:p>
    <w:p w:rsidR="0018141B" w:rsidRPr="00B414DF" w:rsidRDefault="00B414DF" w:rsidP="00B414DF">
      <w:pPr>
        <w:jc w:val="both"/>
        <w:rPr>
          <w:rFonts w:ascii="Times New Roman" w:hAnsi="Times New Roman" w:cs="Times New Roman"/>
          <w:sz w:val="26"/>
          <w:szCs w:val="26"/>
        </w:rPr>
      </w:pPr>
      <w:r w:rsidRPr="00B414DF">
        <w:rPr>
          <w:rFonts w:ascii="Times New Roman" w:hAnsi="Times New Roman" w:cs="Times New Roman"/>
          <w:sz w:val="26"/>
          <w:szCs w:val="26"/>
        </w:rPr>
        <w:t>Các công việc bàn giao:</w:t>
      </w:r>
    </w:p>
    <w:p w:rsidR="0018141B" w:rsidRPr="00B414DF" w:rsidRDefault="00B414DF" w:rsidP="00B414DF">
      <w:pPr>
        <w:jc w:val="both"/>
        <w:rPr>
          <w:rFonts w:ascii="Times New Roman" w:hAnsi="Times New Roman" w:cs="Times New Roman"/>
          <w:sz w:val="26"/>
          <w:szCs w:val="26"/>
        </w:rPr>
      </w:pPr>
      <w:r w:rsidRPr="00B414DF">
        <w:rPr>
          <w:rFonts w:ascii="Times New Roman" w:hAnsi="Times New Roman" w:cs="Times New Roman"/>
          <w:sz w:val="26"/>
          <w:szCs w:val="26"/>
        </w:rPr>
        <w:t>- …</w:t>
      </w:r>
    </w:p>
    <w:p w:rsidR="0018141B" w:rsidRPr="00B414DF" w:rsidRDefault="00B414DF" w:rsidP="00B414DF">
      <w:pPr>
        <w:jc w:val="both"/>
        <w:rPr>
          <w:rFonts w:ascii="Times New Roman" w:hAnsi="Times New Roman" w:cs="Times New Roman"/>
          <w:sz w:val="26"/>
          <w:szCs w:val="26"/>
        </w:rPr>
      </w:pPr>
      <w:r w:rsidRPr="00B414DF">
        <w:rPr>
          <w:rFonts w:ascii="Times New Roman" w:hAnsi="Times New Roman" w:cs="Times New Roman"/>
          <w:sz w:val="26"/>
          <w:szCs w:val="26"/>
        </w:rPr>
        <w:t>- …</w:t>
      </w:r>
    </w:p>
    <w:p w:rsidR="0018141B" w:rsidRPr="00B414DF" w:rsidRDefault="0018141B" w:rsidP="00B414D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8141B" w:rsidRPr="00B414DF" w:rsidRDefault="00B414DF" w:rsidP="00B414DF">
      <w:pPr>
        <w:jc w:val="both"/>
        <w:rPr>
          <w:rFonts w:ascii="Times New Roman" w:hAnsi="Times New Roman" w:cs="Times New Roman"/>
          <w:sz w:val="26"/>
          <w:szCs w:val="26"/>
        </w:rPr>
      </w:pPr>
      <w:r w:rsidRPr="00B414DF">
        <w:rPr>
          <w:rFonts w:ascii="Times New Roman" w:hAnsi="Times New Roman" w:cs="Times New Roman"/>
          <w:sz w:val="26"/>
          <w:szCs w:val="26"/>
        </w:rPr>
        <w:t>Tôi xin cam kết trước khi nghỉ sẽ hoàn thành mọi thủ tục, tài sản, hồ sơ…</w:t>
      </w:r>
    </w:p>
    <w:p w:rsidR="0018141B" w:rsidRPr="00B414DF" w:rsidRDefault="00B414DF" w:rsidP="00B414DF">
      <w:pPr>
        <w:jc w:val="both"/>
        <w:rPr>
          <w:rFonts w:ascii="Times New Roman" w:hAnsi="Times New Roman" w:cs="Times New Roman"/>
          <w:sz w:val="26"/>
          <w:szCs w:val="26"/>
        </w:rPr>
      </w:pPr>
      <w:r w:rsidRPr="00B414DF">
        <w:rPr>
          <w:rFonts w:ascii="Times New Roman" w:hAnsi="Times New Roman" w:cs="Times New Roman"/>
          <w:sz w:val="26"/>
          <w:szCs w:val="26"/>
        </w:rPr>
        <w:t>Rất mong Ban Giám đốc xem xét và phê duyệt cho tôi được chấm dứt hợp đồng lao động.</w:t>
      </w:r>
    </w:p>
    <w:p w:rsidR="0018141B" w:rsidRPr="00B414DF" w:rsidRDefault="00B414DF" w:rsidP="00B414DF">
      <w:pPr>
        <w:jc w:val="both"/>
        <w:rPr>
          <w:rFonts w:ascii="Times New Roman" w:hAnsi="Times New Roman" w:cs="Times New Roman"/>
          <w:sz w:val="26"/>
          <w:szCs w:val="26"/>
        </w:rPr>
      </w:pPr>
      <w:r w:rsidRPr="00B414DF">
        <w:rPr>
          <w:rFonts w:ascii="Times New Roman" w:hAnsi="Times New Roman" w:cs="Times New Roman"/>
          <w:sz w:val="26"/>
          <w:szCs w:val="26"/>
        </w:rPr>
        <w:t>Tôi xin chân thành cảm ơn!</w:t>
      </w:r>
    </w:p>
    <w:p w:rsidR="0018141B" w:rsidRPr="00B414DF" w:rsidRDefault="007D4DE9" w:rsidP="007D4DE9">
      <w:pPr>
        <w:tabs>
          <w:tab w:val="center" w:pos="657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414DF" w:rsidRPr="00B414DF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</w:t>
      </w:r>
      <w:r w:rsidR="00B414DF" w:rsidRPr="00B414DF">
        <w:rPr>
          <w:rFonts w:ascii="Times New Roman" w:hAnsi="Times New Roman" w:cs="Times New Roman"/>
          <w:sz w:val="26"/>
          <w:szCs w:val="26"/>
        </w:rPr>
        <w:t>…, ngày …tháng …năm …2025</w:t>
      </w:r>
    </w:p>
    <w:p w:rsidR="0018141B" w:rsidRPr="00B414DF" w:rsidRDefault="007D4DE9" w:rsidP="007D4DE9">
      <w:pPr>
        <w:tabs>
          <w:tab w:val="center" w:pos="657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B414DF" w:rsidRPr="00B414DF">
        <w:rPr>
          <w:rFonts w:ascii="Times New Roman" w:hAnsi="Times New Roman" w:cs="Times New Roman"/>
          <w:b/>
          <w:sz w:val="26"/>
          <w:szCs w:val="26"/>
        </w:rPr>
        <w:t>Người làm đơn</w:t>
      </w:r>
    </w:p>
    <w:p w:rsidR="0018141B" w:rsidRPr="00B414DF" w:rsidRDefault="007D4DE9" w:rsidP="007D4DE9">
      <w:pPr>
        <w:tabs>
          <w:tab w:val="center" w:pos="657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414DF" w:rsidRPr="00B414DF">
        <w:rPr>
          <w:rFonts w:ascii="Times New Roman" w:hAnsi="Times New Roman" w:cs="Times New Roman"/>
          <w:sz w:val="26"/>
          <w:szCs w:val="26"/>
        </w:rPr>
        <w:t>(Ký và ghi rõ họ tên)</w:t>
      </w:r>
    </w:p>
    <w:p w:rsidR="0018141B" w:rsidRPr="00B414DF" w:rsidRDefault="0018141B" w:rsidP="00B414DF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18141B" w:rsidRPr="00B414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4401752">
    <w:abstractNumId w:val="8"/>
  </w:num>
  <w:num w:numId="2" w16cid:durableId="2025401600">
    <w:abstractNumId w:val="6"/>
  </w:num>
  <w:num w:numId="3" w16cid:durableId="1878396854">
    <w:abstractNumId w:val="5"/>
  </w:num>
  <w:num w:numId="4" w16cid:durableId="1819228037">
    <w:abstractNumId w:val="4"/>
  </w:num>
  <w:num w:numId="5" w16cid:durableId="2027711227">
    <w:abstractNumId w:val="7"/>
  </w:num>
  <w:num w:numId="6" w16cid:durableId="1169367588">
    <w:abstractNumId w:val="3"/>
  </w:num>
  <w:num w:numId="7" w16cid:durableId="1725373500">
    <w:abstractNumId w:val="2"/>
  </w:num>
  <w:num w:numId="8" w16cid:durableId="1079795177">
    <w:abstractNumId w:val="1"/>
  </w:num>
  <w:num w:numId="9" w16cid:durableId="3284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141B"/>
    <w:rsid w:val="0029639D"/>
    <w:rsid w:val="00326F90"/>
    <w:rsid w:val="00341C57"/>
    <w:rsid w:val="007D4DE9"/>
    <w:rsid w:val="008D56E0"/>
    <w:rsid w:val="009A2EA9"/>
    <w:rsid w:val="00AA1D8D"/>
    <w:rsid w:val="00B414DF"/>
    <w:rsid w:val="00B47730"/>
    <w:rsid w:val="00CB0664"/>
    <w:rsid w:val="00D915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3B00693-6323-45C7-9DF2-D559FB3A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02CB34-FE86-4F13-8D07-B8F44A0E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My_PC</cp:lastModifiedBy>
  <cp:revision>2</cp:revision>
  <dcterms:created xsi:type="dcterms:W3CDTF">2025-11-18T04:24:00Z</dcterms:created>
  <dcterms:modified xsi:type="dcterms:W3CDTF">2025-11-18T04:24:00Z</dcterms:modified>
  <cp:category/>
</cp:coreProperties>
</file>