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5670"/>
      </w:tblGrid>
      <w:tr w:rsidR="001F5B68" w:rsidRPr="001F5B68" w:rsidTr="000F47E9">
        <w:tc>
          <w:tcPr>
            <w:tcW w:w="3528" w:type="dxa"/>
          </w:tcPr>
          <w:p w:rsidR="001F5B68" w:rsidRPr="001F5B68" w:rsidRDefault="001F5B68" w:rsidP="000F47E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5B68">
              <w:rPr>
                <w:rFonts w:ascii="Times New Roman" w:hAnsi="Times New Roman" w:cs="Times New Roman"/>
                <w:b/>
                <w:bCs/>
              </w:rPr>
              <w:t xml:space="preserve">CÔNG </w:t>
            </w:r>
            <w:r w:rsidRPr="001F5B68">
              <w:rPr>
                <w:rFonts w:ascii="Times New Roman" w:hAnsi="Times New Roman" w:cs="Times New Roman"/>
                <w:b/>
                <w:bCs/>
              </w:rPr>
              <w:t>TY</w:t>
            </w:r>
            <w:r w:rsidRPr="001F5B68">
              <w:rPr>
                <w:rFonts w:ascii="Times New Roman" w:hAnsi="Times New Roman" w:cs="Times New Roman"/>
                <w:b/>
                <w:bCs/>
              </w:rPr>
              <w:t>………..</w:t>
            </w:r>
          </w:p>
          <w:p w:rsidR="001F5B68" w:rsidRPr="001F5B68" w:rsidRDefault="001F5B68" w:rsidP="000F47E9">
            <w:pPr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Số: ………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……..</w:t>
            </w:r>
          </w:p>
        </w:tc>
        <w:tc>
          <w:tcPr>
            <w:tcW w:w="5670" w:type="dxa"/>
          </w:tcPr>
          <w:p w:rsidR="001F5B68" w:rsidRPr="001F5B68" w:rsidRDefault="001F5B68" w:rsidP="000F47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B68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F5B68" w:rsidRPr="001F5B68" w:rsidRDefault="001F5B68" w:rsidP="000F47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B68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1F5B68" w:rsidRPr="001F5B68" w:rsidRDefault="001F5B68" w:rsidP="000F47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B6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2B2D43" wp14:editId="4A743529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10160</wp:posOffset>
                      </wp:positionV>
                      <wp:extent cx="1821180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11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A2E78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.8pt" to="208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" strokecolor="black [3040]"/>
                  </w:pict>
                </mc:Fallback>
              </mc:AlternateContent>
            </w:r>
          </w:p>
          <w:p w:rsidR="001F5B68" w:rsidRPr="001F5B68" w:rsidRDefault="001F5B68" w:rsidP="000F47E9">
            <w:pPr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F5B6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............ngày.... tháng.... năm 202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..</w:t>
            </w:r>
          </w:p>
        </w:tc>
      </w:tr>
    </w:tbl>
    <w:p w:rsidR="001F5B68" w:rsidRDefault="001F5B68">
      <w:pPr>
        <w:rPr>
          <w:rFonts w:ascii="Times New Roman" w:hAnsi="Times New Roman" w:cs="Times New Roman"/>
        </w:rPr>
      </w:pPr>
    </w:p>
    <w:p w:rsidR="009D3FD1" w:rsidRPr="001F5B68" w:rsidRDefault="00000000" w:rsidP="001F5B6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F5B68">
        <w:rPr>
          <w:rFonts w:ascii="Times New Roman" w:hAnsi="Times New Roman" w:cs="Times New Roman"/>
          <w:b/>
          <w:bCs/>
        </w:rPr>
        <w:t>THÔNG BÁO</w:t>
      </w:r>
    </w:p>
    <w:p w:rsidR="009D3FD1" w:rsidRPr="001F5B68" w:rsidRDefault="00000000" w:rsidP="001F5B6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F5B68">
        <w:rPr>
          <w:rFonts w:ascii="Times New Roman" w:hAnsi="Times New Roman" w:cs="Times New Roman"/>
          <w:b/>
          <w:bCs/>
        </w:rPr>
        <w:t>Về việc xử lý kỷ luật lao động</w:t>
      </w:r>
    </w:p>
    <w:p w:rsidR="009D3FD1" w:rsidRPr="001F5B68" w:rsidRDefault="009D3FD1">
      <w:pPr>
        <w:rPr>
          <w:rFonts w:ascii="Times New Roman" w:hAnsi="Times New Roman" w:cs="Times New Roman"/>
        </w:rPr>
      </w:pPr>
    </w:p>
    <w:p w:rsidR="009D3FD1" w:rsidRPr="001F5B68" w:rsidRDefault="00000000" w:rsidP="001F5B68">
      <w:pPr>
        <w:ind w:firstLine="720"/>
        <w:rPr>
          <w:rFonts w:ascii="Times New Roman" w:hAnsi="Times New Roman" w:cs="Times New Roman"/>
          <w:i/>
          <w:iCs/>
        </w:rPr>
      </w:pPr>
      <w:r w:rsidRPr="001F5B68">
        <w:rPr>
          <w:rFonts w:ascii="Times New Roman" w:hAnsi="Times New Roman" w:cs="Times New Roman"/>
          <w:i/>
          <w:iCs/>
        </w:rPr>
        <w:t>Kính gửi: ...................................................................................................</w:t>
      </w:r>
    </w:p>
    <w:p w:rsidR="009D3FD1" w:rsidRPr="001F5B68" w:rsidRDefault="00000000">
      <w:pPr>
        <w:rPr>
          <w:rFonts w:ascii="Times New Roman" w:hAnsi="Times New Roman" w:cs="Times New Roman"/>
          <w:i/>
          <w:iCs/>
        </w:rPr>
      </w:pPr>
      <w:r w:rsidRPr="001F5B68">
        <w:rPr>
          <w:rFonts w:ascii="Times New Roman" w:hAnsi="Times New Roman" w:cs="Times New Roman"/>
          <w:i/>
          <w:iCs/>
        </w:rPr>
        <w:t>(Ông/Bà ..............................................................., chức danh .......................................)</w:t>
      </w:r>
    </w:p>
    <w:p w:rsidR="009D3FD1" w:rsidRPr="001F5B68" w:rsidRDefault="00000000" w:rsidP="001F5B68">
      <w:pPr>
        <w:jc w:val="both"/>
        <w:rPr>
          <w:rFonts w:ascii="Times New Roman" w:hAnsi="Times New Roman" w:cs="Times New Roman"/>
          <w:i/>
          <w:iCs/>
        </w:rPr>
      </w:pPr>
      <w:r w:rsidRPr="001F5B68">
        <w:rPr>
          <w:rFonts w:ascii="Times New Roman" w:hAnsi="Times New Roman" w:cs="Times New Roman"/>
          <w:i/>
          <w:iCs/>
        </w:rPr>
        <w:t>Căn cứ:</w:t>
      </w:r>
    </w:p>
    <w:p w:rsidR="009D3FD1" w:rsidRPr="001F5B68" w:rsidRDefault="00000000">
      <w:pPr>
        <w:rPr>
          <w:rFonts w:ascii="Times New Roman" w:hAnsi="Times New Roman" w:cs="Times New Roman"/>
          <w:i/>
          <w:iCs/>
        </w:rPr>
      </w:pPr>
      <w:r w:rsidRPr="001F5B68">
        <w:rPr>
          <w:rFonts w:ascii="Times New Roman" w:hAnsi="Times New Roman" w:cs="Times New Roman"/>
          <w:i/>
          <w:iCs/>
        </w:rPr>
        <w:t xml:space="preserve">- Bộ luật Lao động hiện hành;  </w:t>
      </w:r>
    </w:p>
    <w:p w:rsidR="009D3FD1" w:rsidRPr="001F5B68" w:rsidRDefault="00000000">
      <w:pPr>
        <w:rPr>
          <w:rFonts w:ascii="Times New Roman" w:hAnsi="Times New Roman" w:cs="Times New Roman"/>
          <w:i/>
          <w:iCs/>
        </w:rPr>
      </w:pPr>
      <w:r w:rsidRPr="001F5B68">
        <w:rPr>
          <w:rFonts w:ascii="Times New Roman" w:hAnsi="Times New Roman" w:cs="Times New Roman"/>
          <w:i/>
          <w:iCs/>
        </w:rPr>
        <w:t xml:space="preserve">- Nội quy lao động của Công ty được đăng ký ngày ....../....../........;  </w:t>
      </w:r>
    </w:p>
    <w:p w:rsidR="009D3FD1" w:rsidRPr="001F5B68" w:rsidRDefault="00000000">
      <w:pPr>
        <w:rPr>
          <w:rFonts w:ascii="Times New Roman" w:hAnsi="Times New Roman" w:cs="Times New Roman"/>
          <w:i/>
          <w:iCs/>
        </w:rPr>
      </w:pPr>
      <w:r w:rsidRPr="001F5B68">
        <w:rPr>
          <w:rFonts w:ascii="Times New Roman" w:hAnsi="Times New Roman" w:cs="Times New Roman"/>
          <w:i/>
          <w:iCs/>
        </w:rPr>
        <w:t xml:space="preserve">- Biên bản vi phạm kỷ luật ngày ....../....../........;  </w:t>
      </w:r>
    </w:p>
    <w:p w:rsidR="009D3FD1" w:rsidRPr="001F5B68" w:rsidRDefault="00000000">
      <w:pPr>
        <w:rPr>
          <w:rFonts w:ascii="Times New Roman" w:hAnsi="Times New Roman" w:cs="Times New Roman"/>
          <w:i/>
          <w:iCs/>
        </w:rPr>
      </w:pPr>
      <w:r w:rsidRPr="001F5B68">
        <w:rPr>
          <w:rFonts w:ascii="Times New Roman" w:hAnsi="Times New Roman" w:cs="Times New Roman"/>
          <w:i/>
          <w:iCs/>
        </w:rPr>
        <w:t xml:space="preserve">- Biên bản họp xử lý kỷ luật lao động ngày ....../....../........;  </w:t>
      </w:r>
    </w:p>
    <w:p w:rsidR="009D3FD1" w:rsidRPr="001F5B68" w:rsidRDefault="00000000">
      <w:pPr>
        <w:rPr>
          <w:rFonts w:ascii="Times New Roman" w:hAnsi="Times New Roman" w:cs="Times New Roman"/>
          <w:i/>
          <w:iCs/>
        </w:rPr>
      </w:pPr>
      <w:r w:rsidRPr="001F5B68">
        <w:rPr>
          <w:rFonts w:ascii="Times New Roman" w:hAnsi="Times New Roman" w:cs="Times New Roman"/>
          <w:i/>
          <w:iCs/>
        </w:rPr>
        <w:t>- Xét tính chất và mức độ vi phạm của người lao động.</w:t>
      </w:r>
    </w:p>
    <w:p w:rsidR="009D3FD1" w:rsidRPr="001F5B68" w:rsidRDefault="009D3FD1">
      <w:pPr>
        <w:rPr>
          <w:rFonts w:ascii="Times New Roman" w:hAnsi="Times New Roman" w:cs="Times New Roman"/>
        </w:rPr>
      </w:pPr>
    </w:p>
    <w:p w:rsidR="009D3FD1" w:rsidRPr="001F5B68" w:rsidRDefault="00000000">
      <w:pPr>
        <w:rPr>
          <w:rFonts w:ascii="Times New Roman" w:hAnsi="Times New Roman" w:cs="Times New Roman"/>
          <w:b/>
          <w:bCs/>
        </w:rPr>
      </w:pPr>
      <w:r w:rsidRPr="001F5B68">
        <w:rPr>
          <w:rFonts w:ascii="Times New Roman" w:hAnsi="Times New Roman" w:cs="Times New Roman"/>
          <w:b/>
          <w:bCs/>
        </w:rPr>
        <w:t>1. Thông tin người lao động</w:t>
      </w:r>
    </w:p>
    <w:p w:rsidR="009D3FD1" w:rsidRPr="001F5B68" w:rsidRDefault="00000000">
      <w:pPr>
        <w:rPr>
          <w:rFonts w:ascii="Times New Roman" w:hAnsi="Times New Roman" w:cs="Times New Roman"/>
        </w:rPr>
      </w:pPr>
      <w:r w:rsidRPr="001F5B68">
        <w:rPr>
          <w:rFonts w:ascii="Times New Roman" w:hAnsi="Times New Roman" w:cs="Times New Roman"/>
        </w:rPr>
        <w:t xml:space="preserve">- Họ và tên: ..............................................................................................  </w:t>
      </w:r>
    </w:p>
    <w:p w:rsidR="009D3FD1" w:rsidRPr="001F5B68" w:rsidRDefault="00000000">
      <w:pPr>
        <w:rPr>
          <w:rFonts w:ascii="Times New Roman" w:hAnsi="Times New Roman" w:cs="Times New Roman"/>
        </w:rPr>
      </w:pPr>
      <w:r w:rsidRPr="001F5B68">
        <w:rPr>
          <w:rFonts w:ascii="Times New Roman" w:hAnsi="Times New Roman" w:cs="Times New Roman"/>
        </w:rPr>
        <w:t xml:space="preserve">- Chức danh/Vị trí: ....................................................................................  </w:t>
      </w:r>
    </w:p>
    <w:p w:rsidR="009D3FD1" w:rsidRPr="001F5B68" w:rsidRDefault="00000000">
      <w:pPr>
        <w:rPr>
          <w:rFonts w:ascii="Times New Roman" w:hAnsi="Times New Roman" w:cs="Times New Roman"/>
        </w:rPr>
      </w:pPr>
      <w:r w:rsidRPr="001F5B68">
        <w:rPr>
          <w:rFonts w:ascii="Times New Roman" w:hAnsi="Times New Roman" w:cs="Times New Roman"/>
        </w:rPr>
        <w:t xml:space="preserve">- Bộ phận: .................................................................................................  </w:t>
      </w:r>
    </w:p>
    <w:p w:rsidR="009D3FD1" w:rsidRPr="001F5B68" w:rsidRDefault="00000000">
      <w:pPr>
        <w:rPr>
          <w:rFonts w:ascii="Times New Roman" w:hAnsi="Times New Roman" w:cs="Times New Roman"/>
        </w:rPr>
      </w:pPr>
      <w:r w:rsidRPr="001F5B68">
        <w:rPr>
          <w:rFonts w:ascii="Times New Roman" w:hAnsi="Times New Roman" w:cs="Times New Roman"/>
        </w:rPr>
        <w:t>- Ngày vào làm: ....../....../........</w:t>
      </w:r>
    </w:p>
    <w:p w:rsidR="009D3FD1" w:rsidRPr="001F5B68" w:rsidRDefault="009D3FD1">
      <w:pPr>
        <w:rPr>
          <w:rFonts w:ascii="Times New Roman" w:hAnsi="Times New Roman" w:cs="Times New Roman"/>
        </w:rPr>
      </w:pPr>
    </w:p>
    <w:p w:rsidR="009D3FD1" w:rsidRPr="001F5B68" w:rsidRDefault="00000000">
      <w:pPr>
        <w:rPr>
          <w:rFonts w:ascii="Times New Roman" w:hAnsi="Times New Roman" w:cs="Times New Roman"/>
          <w:b/>
          <w:bCs/>
        </w:rPr>
      </w:pPr>
      <w:r w:rsidRPr="001F5B68">
        <w:rPr>
          <w:rFonts w:ascii="Times New Roman" w:hAnsi="Times New Roman" w:cs="Times New Roman"/>
          <w:b/>
          <w:bCs/>
        </w:rPr>
        <w:t>2. Hành vi vi phạm</w:t>
      </w:r>
    </w:p>
    <w:p w:rsidR="009D3FD1" w:rsidRPr="001F5B68" w:rsidRDefault="00000000">
      <w:pPr>
        <w:rPr>
          <w:rFonts w:ascii="Times New Roman" w:hAnsi="Times New Roman" w:cs="Times New Roman"/>
        </w:rPr>
      </w:pPr>
      <w:r w:rsidRPr="001F5B6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9D3FD1" w:rsidRPr="001F5B68" w:rsidRDefault="00000000">
      <w:pPr>
        <w:rPr>
          <w:rFonts w:ascii="Times New Roman" w:hAnsi="Times New Roman" w:cs="Times New Roman"/>
        </w:rPr>
      </w:pPr>
      <w:r w:rsidRPr="001F5B6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9D3FD1" w:rsidRPr="001F5B68" w:rsidRDefault="00000000">
      <w:pPr>
        <w:rPr>
          <w:rFonts w:ascii="Times New Roman" w:hAnsi="Times New Roman" w:cs="Times New Roman"/>
          <w:b/>
          <w:bCs/>
        </w:rPr>
      </w:pPr>
      <w:r w:rsidRPr="001F5B68">
        <w:rPr>
          <w:rFonts w:ascii="Times New Roman" w:hAnsi="Times New Roman" w:cs="Times New Roman"/>
          <w:b/>
          <w:bCs/>
        </w:rPr>
        <w:t>(Trình bày rõ hành vi và căn cứ nội quy bị vi phạm)</w:t>
      </w:r>
    </w:p>
    <w:p w:rsidR="009D3FD1" w:rsidRPr="001F5B68" w:rsidRDefault="009D3FD1">
      <w:pPr>
        <w:rPr>
          <w:rFonts w:ascii="Times New Roman" w:hAnsi="Times New Roman" w:cs="Times New Roman"/>
        </w:rPr>
      </w:pPr>
    </w:p>
    <w:p w:rsidR="009D3FD1" w:rsidRPr="001F5B68" w:rsidRDefault="00000000">
      <w:pPr>
        <w:rPr>
          <w:rFonts w:ascii="Times New Roman" w:hAnsi="Times New Roman" w:cs="Times New Roman"/>
          <w:b/>
          <w:bCs/>
        </w:rPr>
      </w:pPr>
      <w:r w:rsidRPr="001F5B68">
        <w:rPr>
          <w:rFonts w:ascii="Times New Roman" w:hAnsi="Times New Roman" w:cs="Times New Roman"/>
          <w:b/>
          <w:bCs/>
        </w:rPr>
        <w:t>3. Hình thức kỷ luật</w:t>
      </w:r>
    </w:p>
    <w:p w:rsidR="009D3FD1" w:rsidRPr="001F5B68" w:rsidRDefault="00000000">
      <w:pPr>
        <w:rPr>
          <w:rFonts w:ascii="Times New Roman" w:hAnsi="Times New Roman" w:cs="Times New Roman"/>
        </w:rPr>
      </w:pPr>
      <w:r w:rsidRPr="001F5B68">
        <w:rPr>
          <w:rFonts w:ascii="Times New Roman" w:hAnsi="Times New Roman" w:cs="Times New Roman"/>
        </w:rPr>
        <w:lastRenderedPageBreak/>
        <w:t xml:space="preserve">Công ty quyết định áp dụng hình thức kỷ luật:  </w:t>
      </w:r>
    </w:p>
    <w:p w:rsidR="009D3FD1" w:rsidRPr="001F5B68" w:rsidRDefault="00000000">
      <w:pPr>
        <w:rPr>
          <w:rFonts w:ascii="Times New Roman" w:hAnsi="Times New Roman" w:cs="Times New Roman"/>
        </w:rPr>
      </w:pPr>
      <w:r w:rsidRPr="001F5B68">
        <w:rPr>
          <w:rFonts w:ascii="Segoe UI Symbol" w:hAnsi="Segoe UI Symbol" w:cs="Segoe UI Symbol"/>
        </w:rPr>
        <w:t>☐</w:t>
      </w:r>
      <w:r w:rsidRPr="001F5B68">
        <w:rPr>
          <w:rFonts w:ascii="Times New Roman" w:hAnsi="Times New Roman" w:cs="Times New Roman"/>
        </w:rPr>
        <w:t xml:space="preserve"> Khiển trách  </w:t>
      </w:r>
    </w:p>
    <w:p w:rsidR="009D3FD1" w:rsidRPr="001F5B68" w:rsidRDefault="00000000">
      <w:pPr>
        <w:rPr>
          <w:rFonts w:ascii="Times New Roman" w:hAnsi="Times New Roman" w:cs="Times New Roman"/>
        </w:rPr>
      </w:pPr>
      <w:r w:rsidRPr="001F5B68">
        <w:rPr>
          <w:rFonts w:ascii="Segoe UI Symbol" w:hAnsi="Segoe UI Symbol" w:cs="Segoe UI Symbol"/>
        </w:rPr>
        <w:t>☐</w:t>
      </w:r>
      <w:r w:rsidRPr="001F5B68">
        <w:rPr>
          <w:rFonts w:ascii="Times New Roman" w:hAnsi="Times New Roman" w:cs="Times New Roman"/>
        </w:rPr>
        <w:t xml:space="preserve"> Kéo dài thời hạn nâng lương không quá 06 tháng  </w:t>
      </w:r>
    </w:p>
    <w:p w:rsidR="009D3FD1" w:rsidRPr="001F5B68" w:rsidRDefault="00000000">
      <w:pPr>
        <w:rPr>
          <w:rFonts w:ascii="Times New Roman" w:hAnsi="Times New Roman" w:cs="Times New Roman"/>
        </w:rPr>
      </w:pPr>
      <w:r w:rsidRPr="001F5B68">
        <w:rPr>
          <w:rFonts w:ascii="Segoe UI Symbol" w:hAnsi="Segoe UI Symbol" w:cs="Segoe UI Symbol"/>
        </w:rPr>
        <w:t>☐</w:t>
      </w:r>
      <w:r w:rsidRPr="001F5B68">
        <w:rPr>
          <w:rFonts w:ascii="Times New Roman" w:hAnsi="Times New Roman" w:cs="Times New Roman"/>
        </w:rPr>
        <w:t xml:space="preserve"> Cách chức  </w:t>
      </w:r>
    </w:p>
    <w:p w:rsidR="009D3FD1" w:rsidRPr="001F5B68" w:rsidRDefault="00000000">
      <w:pPr>
        <w:rPr>
          <w:rFonts w:ascii="Times New Roman" w:hAnsi="Times New Roman" w:cs="Times New Roman"/>
        </w:rPr>
      </w:pPr>
      <w:r w:rsidRPr="001F5B68">
        <w:rPr>
          <w:rFonts w:ascii="Segoe UI Symbol" w:hAnsi="Segoe UI Symbol" w:cs="Segoe UI Symbol"/>
        </w:rPr>
        <w:t>☐</w:t>
      </w:r>
      <w:r w:rsidRPr="001F5B68">
        <w:rPr>
          <w:rFonts w:ascii="Times New Roman" w:hAnsi="Times New Roman" w:cs="Times New Roman"/>
        </w:rPr>
        <w:t xml:space="preserve"> Sa thải  </w:t>
      </w:r>
    </w:p>
    <w:p w:rsidR="009D3FD1" w:rsidRPr="001F5B68" w:rsidRDefault="00000000">
      <w:pPr>
        <w:rPr>
          <w:rFonts w:ascii="Times New Roman" w:hAnsi="Times New Roman" w:cs="Times New Roman"/>
        </w:rPr>
      </w:pPr>
      <w:r w:rsidRPr="001F5B68">
        <w:rPr>
          <w:rFonts w:ascii="Times New Roman" w:hAnsi="Times New Roman" w:cs="Times New Roman"/>
        </w:rPr>
        <w:t>(Đánh dấu vào ô phù hợp)</w:t>
      </w:r>
    </w:p>
    <w:p w:rsidR="009D3FD1" w:rsidRPr="001F5B68" w:rsidRDefault="009D3FD1">
      <w:pPr>
        <w:rPr>
          <w:rFonts w:ascii="Times New Roman" w:hAnsi="Times New Roman" w:cs="Times New Roman"/>
        </w:rPr>
      </w:pPr>
    </w:p>
    <w:p w:rsidR="009D3FD1" w:rsidRPr="001F5B68" w:rsidRDefault="00000000">
      <w:pPr>
        <w:rPr>
          <w:rFonts w:ascii="Times New Roman" w:hAnsi="Times New Roman" w:cs="Times New Roman"/>
          <w:b/>
          <w:bCs/>
        </w:rPr>
      </w:pPr>
      <w:r w:rsidRPr="001F5B68">
        <w:rPr>
          <w:rFonts w:ascii="Times New Roman" w:hAnsi="Times New Roman" w:cs="Times New Roman"/>
          <w:b/>
          <w:bCs/>
        </w:rPr>
        <w:t>4. Hiệu lực thi hành</w:t>
      </w:r>
    </w:p>
    <w:p w:rsidR="009D3FD1" w:rsidRPr="001F5B68" w:rsidRDefault="00000000">
      <w:pPr>
        <w:rPr>
          <w:rFonts w:ascii="Times New Roman" w:hAnsi="Times New Roman" w:cs="Times New Roman"/>
        </w:rPr>
      </w:pPr>
      <w:r w:rsidRPr="001F5B68">
        <w:rPr>
          <w:rFonts w:ascii="Times New Roman" w:hAnsi="Times New Roman" w:cs="Times New Roman"/>
        </w:rPr>
        <w:t>Quyết định này có hiệu lực kể từ ngày: ....../....../........</w:t>
      </w:r>
    </w:p>
    <w:p w:rsidR="009D3FD1" w:rsidRPr="001F5B68" w:rsidRDefault="00000000">
      <w:pPr>
        <w:rPr>
          <w:rFonts w:ascii="Times New Roman" w:hAnsi="Times New Roman" w:cs="Times New Roman"/>
        </w:rPr>
      </w:pPr>
      <w:r w:rsidRPr="001F5B68">
        <w:rPr>
          <w:rFonts w:ascii="Times New Roman" w:hAnsi="Times New Roman" w:cs="Times New Roman"/>
        </w:rPr>
        <w:t>Người lao động có trách nhiệm chấp hành theo đúng nội dung của thông báo này.</w:t>
      </w:r>
    </w:p>
    <w:p w:rsidR="009D3FD1" w:rsidRPr="001F5B68" w:rsidRDefault="009D3FD1">
      <w:pPr>
        <w:rPr>
          <w:rFonts w:ascii="Times New Roman" w:hAnsi="Times New Roman" w:cs="Times New Roman"/>
        </w:rPr>
      </w:pPr>
    </w:p>
    <w:p w:rsidR="009D3FD1" w:rsidRPr="001F5B68" w:rsidRDefault="00000000" w:rsidP="001F5B68">
      <w:pPr>
        <w:tabs>
          <w:tab w:val="center" w:pos="7200"/>
        </w:tabs>
        <w:spacing w:after="0"/>
        <w:rPr>
          <w:rFonts w:ascii="Times New Roman" w:hAnsi="Times New Roman" w:cs="Times New Roman"/>
          <w:b/>
          <w:bCs/>
        </w:rPr>
      </w:pPr>
      <w:r w:rsidRPr="001F5B68">
        <w:rPr>
          <w:rFonts w:ascii="Times New Roman" w:hAnsi="Times New Roman" w:cs="Times New Roman"/>
          <w:b/>
          <w:bCs/>
        </w:rPr>
        <w:t xml:space="preserve">Nơi nhận:  </w:t>
      </w:r>
      <w:r w:rsidR="001F5B68" w:rsidRPr="001F5B68">
        <w:rPr>
          <w:rFonts w:ascii="Times New Roman" w:hAnsi="Times New Roman" w:cs="Times New Roman"/>
          <w:b/>
          <w:bCs/>
        </w:rPr>
        <w:tab/>
      </w:r>
      <w:r w:rsidR="001F5B68" w:rsidRPr="001F5B68">
        <w:rPr>
          <w:rFonts w:ascii="Times New Roman" w:hAnsi="Times New Roman" w:cs="Times New Roman"/>
          <w:b/>
          <w:bCs/>
        </w:rPr>
        <w:t xml:space="preserve">ĐẠI DIỆN NGƯỜI SỬ DỤNG LAO ĐỘNG  </w:t>
      </w:r>
    </w:p>
    <w:p w:rsidR="009D3FD1" w:rsidRPr="001F5B68" w:rsidRDefault="00000000" w:rsidP="001F5B68">
      <w:pPr>
        <w:tabs>
          <w:tab w:val="center" w:pos="6840"/>
          <w:tab w:val="center" w:pos="7200"/>
        </w:tabs>
        <w:spacing w:after="0"/>
        <w:rPr>
          <w:rFonts w:ascii="Times New Roman" w:hAnsi="Times New Roman" w:cs="Times New Roman"/>
        </w:rPr>
      </w:pPr>
      <w:r w:rsidRPr="001F5B68">
        <w:rPr>
          <w:rFonts w:ascii="Times New Roman" w:hAnsi="Times New Roman" w:cs="Times New Roman"/>
        </w:rPr>
        <w:t xml:space="preserve">- Như trên; </w:t>
      </w:r>
      <w:r w:rsidR="001F5B68">
        <w:rPr>
          <w:rFonts w:ascii="Times New Roman" w:hAnsi="Times New Roman" w:cs="Times New Roman"/>
        </w:rPr>
        <w:tab/>
      </w:r>
      <w:r w:rsidRPr="001F5B68">
        <w:rPr>
          <w:rFonts w:ascii="Times New Roman" w:hAnsi="Times New Roman" w:cs="Times New Roman"/>
        </w:rPr>
        <w:t xml:space="preserve"> </w:t>
      </w:r>
      <w:r w:rsidR="001F5B68" w:rsidRPr="001F5B68">
        <w:rPr>
          <w:rFonts w:ascii="Times New Roman" w:hAnsi="Times New Roman" w:cs="Times New Roman"/>
        </w:rPr>
        <w:t>(Ký, ghi rõ họ tên và đóng dấu)</w:t>
      </w:r>
    </w:p>
    <w:p w:rsidR="001F5B68" w:rsidRPr="001F5B68" w:rsidRDefault="00000000" w:rsidP="001F5B68">
      <w:pPr>
        <w:tabs>
          <w:tab w:val="center" w:pos="7200"/>
        </w:tabs>
        <w:spacing w:after="0"/>
        <w:rPr>
          <w:rFonts w:ascii="Times New Roman" w:hAnsi="Times New Roman" w:cs="Times New Roman"/>
        </w:rPr>
      </w:pPr>
      <w:r w:rsidRPr="001F5B68">
        <w:rPr>
          <w:rFonts w:ascii="Times New Roman" w:hAnsi="Times New Roman" w:cs="Times New Roman"/>
        </w:rPr>
        <w:t xml:space="preserve">- Phòng Nhân sự; </w:t>
      </w:r>
      <w:r w:rsidR="001F5B68">
        <w:rPr>
          <w:rFonts w:ascii="Times New Roman" w:hAnsi="Times New Roman" w:cs="Times New Roman"/>
        </w:rPr>
        <w:tab/>
      </w:r>
      <w:r w:rsidRPr="001F5B68">
        <w:rPr>
          <w:rFonts w:ascii="Times New Roman" w:hAnsi="Times New Roman" w:cs="Times New Roman"/>
        </w:rPr>
        <w:t xml:space="preserve"> </w:t>
      </w:r>
      <w:r w:rsidR="001F5B68" w:rsidRPr="001F5B68">
        <w:rPr>
          <w:rFonts w:ascii="Times New Roman" w:hAnsi="Times New Roman" w:cs="Times New Roman"/>
        </w:rPr>
        <w:t>.........................................................</w:t>
      </w:r>
    </w:p>
    <w:p w:rsidR="009D3FD1" w:rsidRPr="001F5B68" w:rsidRDefault="00000000" w:rsidP="001F5B68">
      <w:pPr>
        <w:tabs>
          <w:tab w:val="center" w:pos="7200"/>
        </w:tabs>
        <w:spacing w:after="0"/>
        <w:rPr>
          <w:rFonts w:ascii="Times New Roman" w:hAnsi="Times New Roman" w:cs="Times New Roman"/>
        </w:rPr>
      </w:pPr>
      <w:r w:rsidRPr="001F5B68">
        <w:rPr>
          <w:rFonts w:ascii="Times New Roman" w:hAnsi="Times New Roman" w:cs="Times New Roman"/>
        </w:rPr>
        <w:t>- Lưu VT.</w:t>
      </w:r>
    </w:p>
    <w:p w:rsidR="009D3FD1" w:rsidRPr="001F5B68" w:rsidRDefault="009D3FD1">
      <w:pPr>
        <w:rPr>
          <w:rFonts w:ascii="Times New Roman" w:hAnsi="Times New Roman" w:cs="Times New Roman"/>
        </w:rPr>
      </w:pPr>
    </w:p>
    <w:p w:rsidR="009D3FD1" w:rsidRPr="001F5B68" w:rsidRDefault="009D3FD1">
      <w:pPr>
        <w:rPr>
          <w:rFonts w:ascii="Times New Roman" w:hAnsi="Times New Roman" w:cs="Times New Roman"/>
        </w:rPr>
      </w:pPr>
    </w:p>
    <w:sectPr w:rsidR="009D3FD1" w:rsidRPr="001F5B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7C27" w:rsidRDefault="00A67C27" w:rsidP="001F5B68">
      <w:pPr>
        <w:spacing w:after="0" w:line="240" w:lineRule="auto"/>
      </w:pPr>
      <w:r>
        <w:separator/>
      </w:r>
    </w:p>
  </w:endnote>
  <w:endnote w:type="continuationSeparator" w:id="0">
    <w:p w:rsidR="00A67C27" w:rsidRDefault="00A67C27" w:rsidP="001F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7C27" w:rsidRDefault="00A67C27" w:rsidP="001F5B68">
      <w:pPr>
        <w:spacing w:after="0" w:line="240" w:lineRule="auto"/>
      </w:pPr>
      <w:r>
        <w:separator/>
      </w:r>
    </w:p>
  </w:footnote>
  <w:footnote w:type="continuationSeparator" w:id="0">
    <w:p w:rsidR="00A67C27" w:rsidRDefault="00A67C27" w:rsidP="001F5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2509737">
    <w:abstractNumId w:val="8"/>
  </w:num>
  <w:num w:numId="2" w16cid:durableId="539978426">
    <w:abstractNumId w:val="6"/>
  </w:num>
  <w:num w:numId="3" w16cid:durableId="518391616">
    <w:abstractNumId w:val="5"/>
  </w:num>
  <w:num w:numId="4" w16cid:durableId="770126545">
    <w:abstractNumId w:val="4"/>
  </w:num>
  <w:num w:numId="5" w16cid:durableId="212272407">
    <w:abstractNumId w:val="7"/>
  </w:num>
  <w:num w:numId="6" w16cid:durableId="990136027">
    <w:abstractNumId w:val="3"/>
  </w:num>
  <w:num w:numId="7" w16cid:durableId="1106653294">
    <w:abstractNumId w:val="2"/>
  </w:num>
  <w:num w:numId="8" w16cid:durableId="1994019565">
    <w:abstractNumId w:val="1"/>
  </w:num>
  <w:num w:numId="9" w16cid:durableId="33345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5B68"/>
    <w:rsid w:val="0029639D"/>
    <w:rsid w:val="00326F90"/>
    <w:rsid w:val="008316E1"/>
    <w:rsid w:val="009D3FD1"/>
    <w:rsid w:val="00A67C2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EE964"/>
  <w14:defaultImageDpi w14:val="300"/>
  <w15:docId w15:val="{F46A11A2-CB39-42A8-AD51-78A0C437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My_PC</cp:lastModifiedBy>
  <cp:revision>2</cp:revision>
  <dcterms:created xsi:type="dcterms:W3CDTF">2025-12-12T10:00:00Z</dcterms:created>
  <dcterms:modified xsi:type="dcterms:W3CDTF">2025-12-12T10:00:00Z</dcterms:modified>
  <cp:category/>
</cp:coreProperties>
</file>