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9DFD" w14:textId="77777777" w:rsidR="00A655FF" w:rsidRPr="00BA37C6" w:rsidRDefault="00000000" w:rsidP="00BA37C6">
      <w:pPr>
        <w:pStyle w:val="Title"/>
        <w:spacing w:before="120" w:after="0"/>
        <w:jc w:val="center"/>
        <w:rPr>
          <w:rFonts w:ascii="Times New Roman" w:hAnsi="Times New Roman" w:cs="Times New Roman"/>
          <w:b/>
          <w:bCs/>
          <w:sz w:val="20"/>
          <w:szCs w:val="20"/>
        </w:rPr>
      </w:pPr>
      <w:r w:rsidRPr="00BA37C6">
        <w:rPr>
          <w:rFonts w:ascii="Times New Roman" w:hAnsi="Times New Roman" w:cs="Times New Roman"/>
          <w:b/>
          <w:bCs/>
          <w:sz w:val="20"/>
          <w:szCs w:val="20"/>
        </w:rPr>
        <w:t>CV Kế toán tổng hợp</w:t>
      </w:r>
    </w:p>
    <w:p w14:paraId="076AD3B9" w14:textId="77777777" w:rsidR="00A655FF" w:rsidRPr="00BA37C6" w:rsidRDefault="00000000" w:rsidP="00BA37C6">
      <w:pPr>
        <w:pStyle w:val="Heading1"/>
        <w:spacing w:before="120"/>
        <w:jc w:val="both"/>
        <w:rPr>
          <w:rFonts w:ascii="Times New Roman" w:hAnsi="Times New Roman" w:cs="Times New Roman"/>
          <w:sz w:val="20"/>
          <w:szCs w:val="20"/>
        </w:rPr>
      </w:pPr>
      <w:r w:rsidRPr="00BA37C6">
        <w:rPr>
          <w:rFonts w:ascii="Times New Roman" w:hAnsi="Times New Roman" w:cs="Times New Roman"/>
          <w:sz w:val="20"/>
          <w:szCs w:val="20"/>
        </w:rPr>
        <w:t>THÔNG TIN CÁ NHÂN</w:t>
      </w:r>
    </w:p>
    <w:p w14:paraId="28490765"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Họ và tên: ..................................................</w:t>
      </w:r>
    </w:p>
    <w:p w14:paraId="14AD8775"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Ngày sinh: ..................................................</w:t>
      </w:r>
    </w:p>
    <w:p w14:paraId="60325E35"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Số điện thoại: ..................................................</w:t>
      </w:r>
    </w:p>
    <w:p w14:paraId="0754F4C5"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Email: ..................................................</w:t>
      </w:r>
    </w:p>
    <w:p w14:paraId="613ED10D"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Địa chỉ: ..................................................</w:t>
      </w:r>
    </w:p>
    <w:p w14:paraId="41E6D55C" w14:textId="77777777" w:rsidR="00A655FF" w:rsidRPr="00BA37C6" w:rsidRDefault="00000000" w:rsidP="00BA37C6">
      <w:pPr>
        <w:pStyle w:val="Heading1"/>
        <w:spacing w:before="120"/>
        <w:jc w:val="both"/>
        <w:rPr>
          <w:rFonts w:ascii="Times New Roman" w:hAnsi="Times New Roman" w:cs="Times New Roman"/>
          <w:sz w:val="20"/>
          <w:szCs w:val="20"/>
        </w:rPr>
      </w:pPr>
      <w:r w:rsidRPr="00BA37C6">
        <w:rPr>
          <w:rFonts w:ascii="Times New Roman" w:hAnsi="Times New Roman" w:cs="Times New Roman"/>
          <w:sz w:val="20"/>
          <w:szCs w:val="20"/>
        </w:rPr>
        <w:t>MỤC TIÊU NGHỀ NGHIỆP</w:t>
      </w:r>
    </w:p>
    <w:p w14:paraId="4F940B01"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Phát triển chuyên môn kế toán tổng hợp, kiểm soát sổ sách kế toán và lập báo cáo tài chính chính xác, minh bạch. Mong muốn trở thành nhân sự chủ lực trong bộ phận kế toán doanh nghiệp.</w:t>
      </w:r>
    </w:p>
    <w:p w14:paraId="7D77045E" w14:textId="77777777" w:rsidR="00A655FF" w:rsidRPr="00BA37C6" w:rsidRDefault="00000000" w:rsidP="00BA37C6">
      <w:pPr>
        <w:pStyle w:val="Heading1"/>
        <w:spacing w:before="120"/>
        <w:jc w:val="both"/>
        <w:rPr>
          <w:rFonts w:ascii="Times New Roman" w:hAnsi="Times New Roman" w:cs="Times New Roman"/>
          <w:sz w:val="20"/>
          <w:szCs w:val="20"/>
        </w:rPr>
      </w:pPr>
      <w:r w:rsidRPr="00BA37C6">
        <w:rPr>
          <w:rFonts w:ascii="Times New Roman" w:hAnsi="Times New Roman" w:cs="Times New Roman"/>
          <w:sz w:val="20"/>
          <w:szCs w:val="20"/>
        </w:rPr>
        <w:t>TRÌNH ĐỘ HỌC VẤN</w:t>
      </w:r>
    </w:p>
    <w:p w14:paraId="59EF96A3"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Tên trường: ..................................................</w:t>
      </w:r>
    </w:p>
    <w:p w14:paraId="5772DB3B"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Chuyên ngành: Kế toán</w:t>
      </w:r>
    </w:p>
    <w:p w14:paraId="6C51557A"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Thời gian học: ........../........../........../</w:t>
      </w:r>
    </w:p>
    <w:p w14:paraId="07490A82" w14:textId="77777777" w:rsidR="00A655FF" w:rsidRPr="00BA37C6" w:rsidRDefault="00000000" w:rsidP="00BA37C6">
      <w:pPr>
        <w:pStyle w:val="Heading1"/>
        <w:spacing w:before="120"/>
        <w:jc w:val="both"/>
        <w:rPr>
          <w:rFonts w:ascii="Times New Roman" w:hAnsi="Times New Roman" w:cs="Times New Roman"/>
          <w:sz w:val="20"/>
          <w:szCs w:val="20"/>
        </w:rPr>
      </w:pPr>
      <w:r w:rsidRPr="00BA37C6">
        <w:rPr>
          <w:rFonts w:ascii="Times New Roman" w:hAnsi="Times New Roman" w:cs="Times New Roman"/>
          <w:sz w:val="20"/>
          <w:szCs w:val="20"/>
        </w:rPr>
        <w:t>KINH NGHIỆM LÀM VIỆC</w:t>
      </w:r>
    </w:p>
    <w:p w14:paraId="1824C0F8"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Vị trí: ..................................................</w:t>
      </w:r>
    </w:p>
    <w:p w14:paraId="550BB638"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Công ty: ..................................................</w:t>
      </w:r>
    </w:p>
    <w:p w14:paraId="3D5A712A"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Thời gian: ..................................................</w:t>
      </w:r>
    </w:p>
    <w:p w14:paraId="51B42489"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Mô tả công việc:</w:t>
      </w:r>
    </w:p>
    <w:p w14:paraId="06EA722A"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 Hạch toán chứng từ, thu chi</w:t>
      </w:r>
    </w:p>
    <w:p w14:paraId="6B2A794A"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 Lập báo cáo thuế hoặc báo cáo tài chính</w:t>
      </w:r>
    </w:p>
    <w:p w14:paraId="577C0963"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 Đối chiếu sổ sách, công nợ, kho (tùy vị trí)</w:t>
      </w:r>
    </w:p>
    <w:p w14:paraId="4C80FE65" w14:textId="77777777" w:rsidR="00A655FF" w:rsidRPr="00BA37C6" w:rsidRDefault="00000000" w:rsidP="00BA37C6">
      <w:pPr>
        <w:pStyle w:val="Heading1"/>
        <w:spacing w:before="120"/>
        <w:jc w:val="both"/>
        <w:rPr>
          <w:rFonts w:ascii="Times New Roman" w:hAnsi="Times New Roman" w:cs="Times New Roman"/>
          <w:sz w:val="20"/>
          <w:szCs w:val="20"/>
        </w:rPr>
      </w:pPr>
      <w:r w:rsidRPr="00BA37C6">
        <w:rPr>
          <w:rFonts w:ascii="Times New Roman" w:hAnsi="Times New Roman" w:cs="Times New Roman"/>
          <w:sz w:val="20"/>
          <w:szCs w:val="20"/>
        </w:rPr>
        <w:t>KỸ NĂNG</w:t>
      </w:r>
    </w:p>
    <w:p w14:paraId="0BAC43F5"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 Thành thạo Excel, phần mềm kế toán (MISA, Fast...)</w:t>
      </w:r>
    </w:p>
    <w:p w14:paraId="6AB7CA9E"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 Hiểu quy trình kế toán doanh nghiệp</w:t>
      </w:r>
    </w:p>
    <w:p w14:paraId="27E50D94"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 Cẩn thận, trung thực, đúng hạn</w:t>
      </w:r>
    </w:p>
    <w:p w14:paraId="1946BC1D" w14:textId="77777777" w:rsidR="00A655FF" w:rsidRPr="00BA37C6" w:rsidRDefault="00000000" w:rsidP="00BA37C6">
      <w:pPr>
        <w:pStyle w:val="Heading1"/>
        <w:spacing w:before="120"/>
        <w:jc w:val="both"/>
        <w:rPr>
          <w:rFonts w:ascii="Times New Roman" w:hAnsi="Times New Roman" w:cs="Times New Roman"/>
          <w:sz w:val="20"/>
          <w:szCs w:val="20"/>
        </w:rPr>
      </w:pPr>
      <w:r w:rsidRPr="00BA37C6">
        <w:rPr>
          <w:rFonts w:ascii="Times New Roman" w:hAnsi="Times New Roman" w:cs="Times New Roman"/>
          <w:sz w:val="20"/>
          <w:szCs w:val="20"/>
        </w:rPr>
        <w:t>CHỨNG CHỈ</w:t>
      </w:r>
    </w:p>
    <w:p w14:paraId="49AB53BD"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 Chứng chỉ kế toán trưởng / tin học / thuế (nếu có)</w:t>
      </w:r>
    </w:p>
    <w:p w14:paraId="4CB86422" w14:textId="77777777" w:rsidR="00A655FF" w:rsidRPr="00BA37C6" w:rsidRDefault="00000000" w:rsidP="00BA37C6">
      <w:pPr>
        <w:pStyle w:val="Heading1"/>
        <w:spacing w:before="120"/>
        <w:jc w:val="both"/>
        <w:rPr>
          <w:rFonts w:ascii="Times New Roman" w:hAnsi="Times New Roman" w:cs="Times New Roman"/>
          <w:sz w:val="20"/>
          <w:szCs w:val="20"/>
        </w:rPr>
      </w:pPr>
      <w:r w:rsidRPr="00BA37C6">
        <w:rPr>
          <w:rFonts w:ascii="Times New Roman" w:hAnsi="Times New Roman" w:cs="Times New Roman"/>
          <w:sz w:val="20"/>
          <w:szCs w:val="20"/>
        </w:rPr>
        <w:t>NGƯỜI THAM CHIẾU</w:t>
      </w:r>
    </w:p>
    <w:p w14:paraId="58E64A76"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Tên: ..................................................</w:t>
      </w:r>
    </w:p>
    <w:p w14:paraId="15C3701B"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Chức vụ: ..................................................</w:t>
      </w:r>
    </w:p>
    <w:p w14:paraId="05B06A1E"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Công ty: ..................................................</w:t>
      </w:r>
    </w:p>
    <w:p w14:paraId="5BE3BE1D" w14:textId="77777777" w:rsidR="00A655FF" w:rsidRPr="00BA37C6" w:rsidRDefault="00000000" w:rsidP="00BA37C6">
      <w:pPr>
        <w:spacing w:before="120" w:after="0"/>
        <w:jc w:val="both"/>
        <w:rPr>
          <w:rFonts w:ascii="Times New Roman" w:hAnsi="Times New Roman" w:cs="Times New Roman"/>
          <w:sz w:val="20"/>
          <w:szCs w:val="20"/>
        </w:rPr>
      </w:pPr>
      <w:r w:rsidRPr="00BA37C6">
        <w:rPr>
          <w:rFonts w:ascii="Times New Roman" w:hAnsi="Times New Roman" w:cs="Times New Roman"/>
          <w:sz w:val="20"/>
          <w:szCs w:val="20"/>
        </w:rPr>
        <w:t>Số điện thoại: ..................................................</w:t>
      </w:r>
    </w:p>
    <w:sectPr w:rsidR="00A655FF" w:rsidRPr="00BA37C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6224798">
    <w:abstractNumId w:val="8"/>
  </w:num>
  <w:num w:numId="2" w16cid:durableId="1189104544">
    <w:abstractNumId w:val="6"/>
  </w:num>
  <w:num w:numId="3" w16cid:durableId="1694378304">
    <w:abstractNumId w:val="5"/>
  </w:num>
  <w:num w:numId="4" w16cid:durableId="2089498968">
    <w:abstractNumId w:val="4"/>
  </w:num>
  <w:num w:numId="5" w16cid:durableId="481393647">
    <w:abstractNumId w:val="7"/>
  </w:num>
  <w:num w:numId="6" w16cid:durableId="249899051">
    <w:abstractNumId w:val="3"/>
  </w:num>
  <w:num w:numId="7" w16cid:durableId="53043871">
    <w:abstractNumId w:val="2"/>
  </w:num>
  <w:num w:numId="8" w16cid:durableId="625158405">
    <w:abstractNumId w:val="1"/>
  </w:num>
  <w:num w:numId="9" w16cid:durableId="93921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655FF"/>
    <w:rsid w:val="00AA1D8D"/>
    <w:rsid w:val="00B47730"/>
    <w:rsid w:val="00BA37C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B7BD5"/>
  <w14:defaultImageDpi w14:val="300"/>
  <w15:docId w15:val="{C24048A4-DAC7-498B-8315-1785D0CC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2</cp:revision>
  <dcterms:created xsi:type="dcterms:W3CDTF">2013-12-23T23:15:00Z</dcterms:created>
  <dcterms:modified xsi:type="dcterms:W3CDTF">2025-05-29T08:52:00Z</dcterms:modified>
  <cp:category/>
</cp:coreProperties>
</file>