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70" w:rsidRDefault="003826EB">
      <w:pPr>
        <w:jc w:val="center"/>
      </w:pPr>
      <w:r>
        <w:rPr>
          <w:b/>
        </w:rPr>
        <w:t>C</w:t>
      </w:r>
      <w:r>
        <w:rPr>
          <w:b/>
        </w:rPr>
        <w:t>Ộ</w:t>
      </w:r>
      <w:r>
        <w:rPr>
          <w:b/>
        </w:rPr>
        <w:t>NG HÒA XÃ H</w:t>
      </w:r>
      <w:r>
        <w:rPr>
          <w:b/>
        </w:rPr>
        <w:t>Ộ</w:t>
      </w:r>
      <w:r>
        <w:rPr>
          <w:b/>
        </w:rPr>
        <w:t>I CH</w:t>
      </w:r>
      <w:r>
        <w:rPr>
          <w:b/>
        </w:rPr>
        <w:t>Ủ</w:t>
      </w:r>
      <w:r>
        <w:rPr>
          <w:b/>
        </w:rPr>
        <w:t xml:space="preserve"> NGHĨA VI</w:t>
      </w:r>
      <w:r>
        <w:rPr>
          <w:b/>
        </w:rPr>
        <w:t>Ệ</w:t>
      </w:r>
      <w:r>
        <w:rPr>
          <w:b/>
        </w:rPr>
        <w:t>T NAM</w:t>
      </w:r>
      <w:r>
        <w:rPr>
          <w:b/>
        </w:rPr>
        <w:br/>
        <w:t>Đ</w:t>
      </w:r>
      <w:r>
        <w:rPr>
          <w:b/>
        </w:rPr>
        <w:t>ộ</w:t>
      </w:r>
      <w:r>
        <w:rPr>
          <w:b/>
        </w:rPr>
        <w:t>c l</w:t>
      </w:r>
      <w:r>
        <w:rPr>
          <w:b/>
        </w:rPr>
        <w:t>ậ</w:t>
      </w:r>
      <w:r>
        <w:rPr>
          <w:b/>
        </w:rPr>
        <w:t>p - T</w:t>
      </w:r>
      <w:r>
        <w:rPr>
          <w:b/>
        </w:rPr>
        <w:t>ự</w:t>
      </w:r>
      <w:r>
        <w:rPr>
          <w:b/>
        </w:rPr>
        <w:t xml:space="preserve"> do - H</w:t>
      </w:r>
      <w:r>
        <w:rPr>
          <w:b/>
        </w:rPr>
        <w:t>ạ</w:t>
      </w:r>
      <w:r>
        <w:rPr>
          <w:b/>
        </w:rPr>
        <w:t>nh phúc</w:t>
      </w:r>
    </w:p>
    <w:p w:rsidR="00995770" w:rsidRDefault="003826EB">
      <w:pPr>
        <w:jc w:val="center"/>
      </w:pPr>
      <w:r>
        <w:t>---</w:t>
      </w:r>
    </w:p>
    <w:p w:rsidR="00995770" w:rsidRDefault="003826EB">
      <w:pPr>
        <w:jc w:val="center"/>
      </w:pPr>
      <w:r>
        <w:rPr>
          <w:b/>
        </w:rPr>
        <w:t>THÔNG BÁO</w:t>
      </w:r>
      <w:r>
        <w:rPr>
          <w:b/>
        </w:rPr>
        <w:br/>
        <w:t>V</w:t>
      </w:r>
      <w:r>
        <w:rPr>
          <w:b/>
        </w:rPr>
        <w:t>ề</w:t>
      </w:r>
      <w:r>
        <w:rPr>
          <w:b/>
        </w:rPr>
        <w:t xml:space="preserve"> vi</w:t>
      </w:r>
      <w:r>
        <w:rPr>
          <w:b/>
        </w:rPr>
        <w:t>ệ</w:t>
      </w:r>
      <w:r>
        <w:rPr>
          <w:b/>
        </w:rPr>
        <w:t>c thay đ</w:t>
      </w:r>
      <w:r>
        <w:rPr>
          <w:b/>
        </w:rPr>
        <w:t>ổ</w:t>
      </w:r>
      <w:r>
        <w:rPr>
          <w:b/>
        </w:rPr>
        <w:t>i đ</w:t>
      </w:r>
      <w:r>
        <w:rPr>
          <w:b/>
        </w:rPr>
        <w:t>ị</w:t>
      </w:r>
      <w:r>
        <w:rPr>
          <w:b/>
        </w:rPr>
        <w:t>a ch</w:t>
      </w:r>
      <w:r>
        <w:rPr>
          <w:b/>
        </w:rPr>
        <w:t>ỉ</w:t>
      </w:r>
      <w:r>
        <w:rPr>
          <w:b/>
        </w:rPr>
        <w:t xml:space="preserve"> h</w:t>
      </w:r>
      <w:r>
        <w:rPr>
          <w:b/>
        </w:rPr>
        <w:t>ộ</w:t>
      </w:r>
      <w:r>
        <w:rPr>
          <w:b/>
        </w:rPr>
        <w:t xml:space="preserve"> kinh doanh do sáp nh</w:t>
      </w:r>
      <w:r>
        <w:rPr>
          <w:b/>
        </w:rPr>
        <w:t>ậ</w:t>
      </w:r>
      <w:r>
        <w:rPr>
          <w:b/>
        </w:rPr>
        <w:t>p đ</w:t>
      </w:r>
      <w:r>
        <w:rPr>
          <w:b/>
        </w:rPr>
        <w:t>ị</w:t>
      </w:r>
      <w:r>
        <w:rPr>
          <w:b/>
        </w:rPr>
        <w:t>a gi</w:t>
      </w:r>
      <w:r>
        <w:rPr>
          <w:b/>
        </w:rPr>
        <w:t>ớ</w:t>
      </w:r>
      <w:r>
        <w:rPr>
          <w:b/>
        </w:rPr>
        <w:t>i hành chính</w:t>
      </w:r>
    </w:p>
    <w:p w:rsidR="00995770" w:rsidRDefault="003826EB">
      <w:r>
        <w:t>Kính g</w:t>
      </w:r>
      <w:r>
        <w:t>ử</w:t>
      </w:r>
      <w:r>
        <w:t>i: Quý đ</w:t>
      </w:r>
      <w:r>
        <w:t>ố</w:t>
      </w:r>
      <w:r>
        <w:t>i tác, khách hàng</w:t>
      </w:r>
      <w:r>
        <w:br/>
      </w:r>
    </w:p>
    <w:p w:rsidR="00995770" w:rsidRDefault="003826EB">
      <w:r>
        <w:t>Trư</w:t>
      </w:r>
      <w:r>
        <w:t>ớ</w:t>
      </w:r>
      <w:r>
        <w:t>c h</w:t>
      </w:r>
      <w:r>
        <w:t>ế</w:t>
      </w:r>
      <w:r>
        <w:t>t, [Tên H</w:t>
      </w:r>
      <w:r>
        <w:t>ộ</w:t>
      </w:r>
      <w:r>
        <w:t xml:space="preserve"> kinh doanh] xin g</w:t>
      </w:r>
      <w:r>
        <w:t>ử</w:t>
      </w:r>
      <w:r>
        <w:t>i l</w:t>
      </w:r>
      <w:r>
        <w:t>ờ</w:t>
      </w:r>
      <w:r>
        <w:t>i c</w:t>
      </w:r>
      <w:r>
        <w:t>ả</w:t>
      </w:r>
      <w:r>
        <w:t>m ơn chân thành đ</w:t>
      </w:r>
      <w:r>
        <w:t>ế</w:t>
      </w:r>
      <w:r>
        <w:t>n Quý đ</w:t>
      </w:r>
      <w:r>
        <w:t>ố</w:t>
      </w:r>
      <w:r>
        <w:t>i</w:t>
      </w:r>
      <w:r>
        <w:t xml:space="preserve"> tác, khách hàng đã tin tư</w:t>
      </w:r>
      <w:r>
        <w:t>ở</w:t>
      </w:r>
      <w:r>
        <w:t>ng và đ</w:t>
      </w:r>
      <w:r>
        <w:t>ồ</w:t>
      </w:r>
      <w:r>
        <w:t>ng hành cùng chúng tôi trong su</w:t>
      </w:r>
      <w:r>
        <w:t>ố</w:t>
      </w:r>
      <w:r>
        <w:t>t th</w:t>
      </w:r>
      <w:r>
        <w:t>ờ</w:t>
      </w:r>
      <w:r>
        <w:t>i gian qua.</w:t>
      </w:r>
    </w:p>
    <w:p w:rsidR="00995770" w:rsidRDefault="003826EB">
      <w:r>
        <w:t>Căn c</w:t>
      </w:r>
      <w:r>
        <w:t>ứ</w:t>
      </w:r>
      <w:r>
        <w:t xml:space="preserve"> theo Ngh</w:t>
      </w:r>
      <w:r>
        <w:t>ị</w:t>
      </w:r>
      <w:r>
        <w:t xml:space="preserve"> quy</w:t>
      </w:r>
      <w:r>
        <w:t>ế</w:t>
      </w:r>
      <w:r>
        <w:t>t c</w:t>
      </w:r>
      <w:r>
        <w:t>ủ</w:t>
      </w:r>
      <w:r>
        <w:t xml:space="preserve">a </w:t>
      </w:r>
      <w:r>
        <w:t>Ủ</w:t>
      </w:r>
      <w:r>
        <w:t>y ban Thư</w:t>
      </w:r>
      <w:r>
        <w:t>ờ</w:t>
      </w:r>
      <w:r>
        <w:t>ng v</w:t>
      </w:r>
      <w:r>
        <w:t>ụ</w:t>
      </w:r>
      <w:r>
        <w:t xml:space="preserve"> Qu</w:t>
      </w:r>
      <w:r>
        <w:t>ố</w:t>
      </w:r>
      <w:r>
        <w:t>c h</w:t>
      </w:r>
      <w:r>
        <w:t>ộ</w:t>
      </w:r>
      <w:r>
        <w:t>i v</w:t>
      </w:r>
      <w:r>
        <w:t>ề</w:t>
      </w:r>
      <w:r>
        <w:t xml:space="preserve"> vi</w:t>
      </w:r>
      <w:r>
        <w:t>ệ</w:t>
      </w:r>
      <w:r>
        <w:t>c s</w:t>
      </w:r>
      <w:r>
        <w:t>ắ</w:t>
      </w:r>
      <w:r>
        <w:t>p x</w:t>
      </w:r>
      <w:r>
        <w:t>ế</w:t>
      </w:r>
      <w:r>
        <w:t>p đơn v</w:t>
      </w:r>
      <w:r>
        <w:t>ị</w:t>
      </w:r>
      <w:r>
        <w:t xml:space="preserve"> hành chính c</w:t>
      </w:r>
      <w:r>
        <w:t>ấ</w:t>
      </w:r>
      <w:r>
        <w:t>p xã/t</w:t>
      </w:r>
      <w:r>
        <w:t>ỉ</w:t>
      </w:r>
      <w:r>
        <w:t>nh, đ</w:t>
      </w:r>
      <w:r>
        <w:t>ị</w:t>
      </w:r>
      <w:r>
        <w:t>a gi</w:t>
      </w:r>
      <w:r>
        <w:t>ớ</w:t>
      </w:r>
      <w:r>
        <w:t>i hành chính nơi đ</w:t>
      </w:r>
      <w:r>
        <w:t>ặ</w:t>
      </w:r>
      <w:r>
        <w:t>t tr</w:t>
      </w:r>
      <w:r>
        <w:t>ụ</w:t>
      </w:r>
      <w:r>
        <w:t xml:space="preserve"> s</w:t>
      </w:r>
      <w:r>
        <w:t>ở</w:t>
      </w:r>
      <w:r>
        <w:t xml:space="preserve"> h</w:t>
      </w:r>
      <w:r>
        <w:t>ộ</w:t>
      </w:r>
      <w:r>
        <w:t xml:space="preserve"> kinh doanh c</w:t>
      </w:r>
      <w:r>
        <w:t>ủ</w:t>
      </w:r>
      <w:r>
        <w:t>a chúng tôi đã có s</w:t>
      </w:r>
      <w:r>
        <w:t>ự</w:t>
      </w:r>
      <w:r>
        <w:t xml:space="preserve"> </w:t>
      </w:r>
      <w:r>
        <w:t>thay đ</w:t>
      </w:r>
      <w:r>
        <w:t>ổ</w:t>
      </w:r>
      <w:r>
        <w:t>i.</w:t>
      </w:r>
    </w:p>
    <w:p w:rsidR="00995770" w:rsidRDefault="003826EB">
      <w:r>
        <w:t>Chúng tôi trân tr</w:t>
      </w:r>
      <w:r>
        <w:t>ọ</w:t>
      </w:r>
      <w:r>
        <w:t>ng thông báo như sau:</w:t>
      </w:r>
      <w:r>
        <w:br/>
      </w:r>
    </w:p>
    <w:p w:rsidR="00995770" w:rsidRDefault="003826EB">
      <w:r>
        <w:t>- Tên h</w:t>
      </w:r>
      <w:r>
        <w:t>ộ</w:t>
      </w:r>
      <w:r>
        <w:t xml:space="preserve"> kinh doanh: [Tên h</w:t>
      </w:r>
      <w:r>
        <w:t>ộ</w:t>
      </w:r>
      <w:r>
        <w:t xml:space="preserve"> kinh doanh cá th</w:t>
      </w:r>
      <w:r>
        <w:t>ể</w:t>
      </w:r>
      <w:r>
        <w:t>]</w:t>
      </w:r>
      <w:r>
        <w:br/>
        <w:t>- Mã s</w:t>
      </w:r>
      <w:r>
        <w:t>ố</w:t>
      </w:r>
      <w:r>
        <w:t xml:space="preserve"> thu</w:t>
      </w:r>
      <w:r>
        <w:t>ế</w:t>
      </w:r>
      <w:r>
        <w:t>: [Mã s</w:t>
      </w:r>
      <w:r>
        <w:t>ố</w:t>
      </w:r>
      <w:r>
        <w:t xml:space="preserve"> thu</w:t>
      </w:r>
      <w:r>
        <w:t>ế</w:t>
      </w:r>
      <w:r>
        <w:t xml:space="preserve"> h</w:t>
      </w:r>
      <w:r>
        <w:t>ộ</w:t>
      </w:r>
      <w:r>
        <w:t xml:space="preserve"> kinh doanh – n</w:t>
      </w:r>
      <w:r>
        <w:t>ế</w:t>
      </w:r>
      <w:r>
        <w:t>u có]</w:t>
      </w:r>
      <w:r>
        <w:br/>
        <w:t>- Đ</w:t>
      </w:r>
      <w:r>
        <w:t>ị</w:t>
      </w:r>
      <w:r>
        <w:t>a ch</w:t>
      </w:r>
      <w:r>
        <w:t>ỉ</w:t>
      </w:r>
      <w:r>
        <w:t xml:space="preserve"> cũ: [Đ</w:t>
      </w:r>
      <w:r>
        <w:t>ị</w:t>
      </w:r>
      <w:r>
        <w:t>a ch</w:t>
      </w:r>
      <w:r>
        <w:t>ỉ</w:t>
      </w:r>
      <w:r>
        <w:t xml:space="preserve"> trư</w:t>
      </w:r>
      <w:r>
        <w:t>ớ</w:t>
      </w:r>
      <w:r>
        <w:t>c khi sáp nh</w:t>
      </w:r>
      <w:r>
        <w:t>ậ</w:t>
      </w:r>
      <w:r>
        <w:t>p]</w:t>
      </w:r>
      <w:r>
        <w:br/>
        <w:t>- Đ</w:t>
      </w:r>
      <w:r>
        <w:t>ị</w:t>
      </w:r>
      <w:r>
        <w:t>a ch</w:t>
      </w:r>
      <w:r>
        <w:t>ỉ</w:t>
      </w:r>
      <w:r>
        <w:t xml:space="preserve"> m</w:t>
      </w:r>
      <w:r>
        <w:t>ớ</w:t>
      </w:r>
      <w:r>
        <w:t>i: [Đ</w:t>
      </w:r>
      <w:r>
        <w:t>ị</w:t>
      </w:r>
      <w:r>
        <w:t>a ch</w:t>
      </w:r>
      <w:r>
        <w:t>ỉ</w:t>
      </w:r>
      <w:r>
        <w:t xml:space="preserve"> sau khi đi</w:t>
      </w:r>
      <w:r>
        <w:t>ề</w:t>
      </w:r>
      <w:r>
        <w:t>u ch</w:t>
      </w:r>
      <w:r>
        <w:t>ỉ</w:t>
      </w:r>
      <w:r>
        <w:t>nh đ</w:t>
      </w:r>
      <w:r>
        <w:t>ị</w:t>
      </w:r>
      <w:r>
        <w:t>a gi</w:t>
      </w:r>
      <w:r>
        <w:t>ớ</w:t>
      </w:r>
      <w:r>
        <w:t>i hành chính]</w:t>
      </w:r>
      <w:r>
        <w:br/>
      </w:r>
      <w:r>
        <w:t>(Thay đ</w:t>
      </w:r>
      <w:r>
        <w:t>ổ</w:t>
      </w:r>
      <w:r>
        <w:t>i tên đơn v</w:t>
      </w:r>
      <w:r>
        <w:t>ị</w:t>
      </w:r>
      <w:r>
        <w:t xml:space="preserve"> hành chính, không thay đ</w:t>
      </w:r>
      <w:r>
        <w:t>ổ</w:t>
      </w:r>
      <w:r>
        <w:t>i v</w:t>
      </w:r>
      <w:r>
        <w:t>ị</w:t>
      </w:r>
      <w:r>
        <w:t xml:space="preserve"> trí th</w:t>
      </w:r>
      <w:r>
        <w:t>ự</w:t>
      </w:r>
      <w:r>
        <w:t>c t</w:t>
      </w:r>
      <w:r>
        <w:t>ế</w:t>
      </w:r>
      <w:r>
        <w:t>)</w:t>
      </w:r>
      <w:r>
        <w:br/>
      </w:r>
    </w:p>
    <w:p w:rsidR="00995770" w:rsidRDefault="003826EB">
      <w:r>
        <w:t>Thay đ</w:t>
      </w:r>
      <w:r>
        <w:t>ổ</w:t>
      </w:r>
      <w:r>
        <w:t xml:space="preserve">i trên không làm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ho</w:t>
      </w:r>
      <w:r>
        <w:t>ạ</w:t>
      </w:r>
      <w:r>
        <w:t>t đ</w:t>
      </w:r>
      <w:r>
        <w:t>ộ</w:t>
      </w:r>
      <w:r>
        <w:t>ng kinh doanh, giao d</w:t>
      </w:r>
      <w:r>
        <w:t>ị</w:t>
      </w:r>
      <w:r>
        <w:t>ch và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khách hàng, đ</w:t>
      </w:r>
      <w:r>
        <w:t>ố</w:t>
      </w:r>
      <w:r>
        <w:t>i tác. M</w:t>
      </w:r>
      <w:r>
        <w:t>ọ</w:t>
      </w:r>
      <w:r>
        <w:t>i thông tin liên l</w:t>
      </w:r>
      <w:r>
        <w:t>ạ</w:t>
      </w:r>
      <w:r>
        <w:t>c, giao d</w:t>
      </w:r>
      <w:r>
        <w:t>ị</w:t>
      </w:r>
      <w:r>
        <w:t>ch, h</w:t>
      </w:r>
      <w:r>
        <w:t>ợ</w:t>
      </w:r>
      <w:r>
        <w:t>p đ</w:t>
      </w:r>
      <w:r>
        <w:t>ồ</w:t>
      </w:r>
      <w:r>
        <w:t>ng… v</w:t>
      </w:r>
      <w:r>
        <w:t>ẫ</w:t>
      </w:r>
      <w:r>
        <w:t>n đư</w:t>
      </w:r>
      <w:r>
        <w:t>ợ</w:t>
      </w:r>
      <w:r>
        <w:t>c duy trì và th</w:t>
      </w:r>
      <w:r>
        <w:t>ự</w:t>
      </w:r>
      <w:r>
        <w:t>c hi</w:t>
      </w:r>
      <w:r>
        <w:t>ệ</w:t>
      </w:r>
      <w:r>
        <w:t>n như trư</w:t>
      </w:r>
      <w:r>
        <w:t>ớ</w:t>
      </w:r>
      <w:r>
        <w:t>c đây.</w:t>
      </w:r>
    </w:p>
    <w:p w:rsidR="00995770" w:rsidRDefault="003826EB">
      <w:r>
        <w:t>Chúng tôi kính mong Quý khách hàng, đ</w:t>
      </w:r>
      <w:r>
        <w:t>ố</w:t>
      </w:r>
      <w:r>
        <w:t>i tác c</w:t>
      </w:r>
      <w:r>
        <w:t>ậ</w:t>
      </w:r>
      <w:r>
        <w:t>p nh</w:t>
      </w:r>
      <w:r>
        <w:t>ậ</w:t>
      </w:r>
      <w:r>
        <w:t>t thông tin đ</w:t>
      </w:r>
      <w:r>
        <w:t>ị</w:t>
      </w:r>
      <w:r>
        <w:t>a ch</w:t>
      </w:r>
      <w:r>
        <w:t>ỉ</w:t>
      </w:r>
      <w:r>
        <w:t xml:space="preserve"> m</w:t>
      </w:r>
      <w:r>
        <w:t>ớ</w:t>
      </w:r>
      <w:r>
        <w:t>i trong h</w:t>
      </w:r>
      <w:r>
        <w:t>ồ</w:t>
      </w:r>
      <w:r>
        <w:t xml:space="preserve"> sơ, ch</w:t>
      </w:r>
      <w:r>
        <w:t>ứ</w:t>
      </w:r>
      <w:r>
        <w:t>ng t</w:t>
      </w:r>
      <w:r>
        <w:t>ừ</w:t>
      </w:r>
      <w:r>
        <w:t>, hóa đơn và ti</w:t>
      </w:r>
      <w:r>
        <w:t>ế</w:t>
      </w:r>
      <w:r>
        <w:t>p t</w:t>
      </w:r>
      <w:r>
        <w:t>ụ</w:t>
      </w:r>
      <w:r>
        <w:t xml:space="preserve">c </w:t>
      </w:r>
      <w:r>
        <w:t>ủ</w:t>
      </w:r>
      <w:r>
        <w:t>ng h</w:t>
      </w:r>
      <w:r>
        <w:t>ộ</w:t>
      </w:r>
      <w:r>
        <w:t>, h</w:t>
      </w:r>
      <w:r>
        <w:t>ợ</w:t>
      </w:r>
      <w:r>
        <w:t>p tác cùng chúng tôi trong th</w:t>
      </w:r>
      <w:r>
        <w:t>ờ</w:t>
      </w:r>
      <w:r>
        <w:t>i gian t</w:t>
      </w:r>
      <w:r>
        <w:t>ớ</w:t>
      </w:r>
      <w:r>
        <w:t>i.</w:t>
      </w:r>
    </w:p>
    <w:p w:rsidR="00995770" w:rsidRDefault="003826EB">
      <w:r>
        <w:t>M</w:t>
      </w:r>
      <w:r>
        <w:t>ọ</w:t>
      </w:r>
      <w:r>
        <w:t>i th</w:t>
      </w:r>
      <w:r>
        <w:t>ắ</w:t>
      </w:r>
      <w:r>
        <w:t>c m</w:t>
      </w:r>
      <w:r>
        <w:t>ắ</w:t>
      </w:r>
      <w:r>
        <w:t>c xin vui lòng liên h</w:t>
      </w:r>
      <w:r>
        <w:t>ệ</w:t>
      </w:r>
      <w:r>
        <w:t>:</w:t>
      </w:r>
      <w:r>
        <w:br/>
        <w:t>- Đi</w:t>
      </w:r>
      <w:r>
        <w:t>ệ</w:t>
      </w:r>
      <w:r>
        <w:t>n tho</w:t>
      </w:r>
      <w:r>
        <w:t>ạ</w:t>
      </w:r>
      <w:r>
        <w:t>i: [S</w:t>
      </w:r>
      <w:r>
        <w:t>ố</w:t>
      </w:r>
      <w:r>
        <w:t xml:space="preserve"> đi</w:t>
      </w:r>
      <w:r>
        <w:t>ệ</w:t>
      </w:r>
      <w:r>
        <w:t>n tho</w:t>
      </w:r>
      <w:r>
        <w:t>ạ</w:t>
      </w:r>
      <w:r>
        <w:t>i]</w:t>
      </w:r>
      <w:r>
        <w:br/>
        <w:t>- Email: [Đ</w:t>
      </w:r>
      <w:r>
        <w:t>ị</w:t>
      </w:r>
      <w:r>
        <w:t xml:space="preserve">a </w:t>
      </w:r>
      <w:r>
        <w:t>ch</w:t>
      </w:r>
      <w:r>
        <w:t>ỉ</w:t>
      </w:r>
      <w:r>
        <w:t xml:space="preserve"> email]</w:t>
      </w:r>
      <w:r>
        <w:br/>
        <w:t>- Ngư</w:t>
      </w:r>
      <w:r>
        <w:t>ờ</w:t>
      </w:r>
      <w:r>
        <w:t>i liên h</w:t>
      </w:r>
      <w:r>
        <w:t>ệ</w:t>
      </w:r>
      <w:r>
        <w:t>: [H</w:t>
      </w:r>
      <w:r>
        <w:t>ọ</w:t>
      </w:r>
      <w:r>
        <w:t xml:space="preserve"> và tên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h</w:t>
      </w:r>
      <w:r>
        <w:t>ộ</w:t>
      </w:r>
      <w:r>
        <w:t xml:space="preserve"> kinh doanh]</w:t>
      </w:r>
    </w:p>
    <w:p w:rsidR="00995770" w:rsidRDefault="003826EB">
      <w:r>
        <w:t>Trân tr</w:t>
      </w:r>
      <w:r>
        <w:t>ọ</w:t>
      </w:r>
      <w:r>
        <w:t>ng c</w:t>
      </w:r>
      <w:r>
        <w:t>ả</w:t>
      </w:r>
      <w:r>
        <w:t>m ơn!</w:t>
      </w:r>
    </w:p>
    <w:p w:rsidR="00995770" w:rsidRPr="003826EB" w:rsidRDefault="003826EB" w:rsidP="003826EB">
      <w:pPr>
        <w:jc w:val="right"/>
        <w:rPr>
          <w:i/>
        </w:rPr>
      </w:pPr>
      <w:r>
        <w:lastRenderedPageBreak/>
        <w:br/>
      </w:r>
      <w:bookmarkStart w:id="0" w:name="_GoBack"/>
      <w:r w:rsidRPr="003826EB">
        <w:rPr>
          <w:i/>
        </w:rPr>
        <w:t>…, ngày … tháng … năm 202…</w:t>
      </w:r>
      <w:bookmarkEnd w:id="0"/>
    </w:p>
    <w:p w:rsidR="00995770" w:rsidRDefault="003826EB" w:rsidP="003826EB">
      <w:pPr>
        <w:jc w:val="right"/>
      </w:pPr>
      <w:r>
        <w:rPr>
          <w:b/>
        </w:rPr>
        <w:t>Đ</w:t>
      </w:r>
      <w:r>
        <w:rPr>
          <w:b/>
        </w:rPr>
        <w:t>Ạ</w:t>
      </w:r>
      <w:r>
        <w:rPr>
          <w:b/>
        </w:rPr>
        <w:t>I DI</w:t>
      </w:r>
      <w:r>
        <w:rPr>
          <w:b/>
        </w:rPr>
        <w:t>Ệ</w:t>
      </w:r>
      <w:r>
        <w:rPr>
          <w:b/>
        </w:rPr>
        <w:t>N H</w:t>
      </w:r>
      <w:r>
        <w:rPr>
          <w:b/>
        </w:rPr>
        <w:t>Ộ</w:t>
      </w:r>
      <w:r>
        <w:rPr>
          <w:b/>
        </w:rPr>
        <w:t xml:space="preserve"> KINH DOANH</w:t>
      </w:r>
    </w:p>
    <w:p w:rsidR="00995770" w:rsidRDefault="003826EB" w:rsidP="003826EB">
      <w:pPr>
        <w:jc w:val="right"/>
      </w:pPr>
      <w:r>
        <w:t>(Ký, ghi rõ h</w:t>
      </w:r>
      <w:r>
        <w:t>ọ</w:t>
      </w:r>
      <w:r>
        <w:t xml:space="preserve"> tên)</w:t>
      </w:r>
    </w:p>
    <w:sectPr w:rsidR="009957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26EB"/>
    <w:rsid w:val="0099577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215724A5-42A0-459E-853C-08C55B4C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CFDD0-5A46-402D-85FA-D066A1DC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2025-06-24T04:23:00Z</dcterms:created>
  <dcterms:modified xsi:type="dcterms:W3CDTF">2025-06-24T04:23:00Z</dcterms:modified>
  <cp:category/>
</cp:coreProperties>
</file>