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6F" w:rsidRPr="002A0C0F" w:rsidRDefault="002A0C0F" w:rsidP="002A0C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C0F">
        <w:rPr>
          <w:rFonts w:ascii="Times New Roman" w:hAnsi="Times New Roman" w:cs="Times New Roman"/>
          <w:b/>
          <w:sz w:val="28"/>
          <w:szCs w:val="28"/>
        </w:rPr>
        <w:t>CÔNG TY ………</w:t>
      </w:r>
      <w:bookmarkStart w:id="0" w:name="_GoBack"/>
      <w:bookmarkEnd w:id="0"/>
    </w:p>
    <w:p w:rsidR="0095436F" w:rsidRPr="002A0C0F" w:rsidRDefault="002A0C0F" w:rsidP="002A0C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C0F">
        <w:rPr>
          <w:rFonts w:ascii="Times New Roman" w:hAnsi="Times New Roman" w:cs="Times New Roman"/>
          <w:b/>
          <w:sz w:val="28"/>
          <w:szCs w:val="28"/>
        </w:rPr>
        <w:t>PHÒNG T</w:t>
      </w:r>
      <w:r w:rsidRPr="002A0C0F">
        <w:rPr>
          <w:rFonts w:ascii="Times New Roman" w:hAnsi="Times New Roman" w:cs="Times New Roman"/>
          <w:b/>
          <w:sz w:val="28"/>
          <w:szCs w:val="28"/>
        </w:rPr>
        <w:t>Ổ</w:t>
      </w:r>
      <w:r w:rsidRPr="002A0C0F">
        <w:rPr>
          <w:rFonts w:ascii="Times New Roman" w:hAnsi="Times New Roman" w:cs="Times New Roman"/>
          <w:b/>
          <w:sz w:val="28"/>
          <w:szCs w:val="28"/>
        </w:rPr>
        <w:t xml:space="preserve"> CH</w:t>
      </w:r>
      <w:r w:rsidRPr="002A0C0F">
        <w:rPr>
          <w:rFonts w:ascii="Times New Roman" w:hAnsi="Times New Roman" w:cs="Times New Roman"/>
          <w:b/>
          <w:sz w:val="28"/>
          <w:szCs w:val="28"/>
        </w:rPr>
        <w:t>Ứ</w:t>
      </w:r>
      <w:r w:rsidRPr="002A0C0F">
        <w:rPr>
          <w:rFonts w:ascii="Times New Roman" w:hAnsi="Times New Roman" w:cs="Times New Roman"/>
          <w:b/>
          <w:sz w:val="28"/>
          <w:szCs w:val="28"/>
        </w:rPr>
        <w:t>C – HÀNH CHÍNH</w:t>
      </w:r>
    </w:p>
    <w:p w:rsidR="0095436F" w:rsidRPr="002A0C0F" w:rsidRDefault="002A0C0F" w:rsidP="002A0C0F">
      <w:pPr>
        <w:pStyle w:val="Title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0C0F">
        <w:rPr>
          <w:rFonts w:ascii="Times New Roman" w:hAnsi="Times New Roman" w:cs="Times New Roman"/>
          <w:b/>
          <w:color w:val="auto"/>
          <w:sz w:val="28"/>
          <w:szCs w:val="28"/>
        </w:rPr>
        <w:br/>
        <w:t>DANH SÁCH</w:t>
      </w:r>
    </w:p>
    <w:p w:rsidR="0095436F" w:rsidRPr="002A0C0F" w:rsidRDefault="002A0C0F" w:rsidP="002A0C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0F">
        <w:rPr>
          <w:rFonts w:ascii="Times New Roman" w:hAnsi="Times New Roman" w:cs="Times New Roman"/>
          <w:b/>
          <w:sz w:val="28"/>
          <w:szCs w:val="28"/>
        </w:rPr>
        <w:t>Xét hư</w:t>
      </w:r>
      <w:r w:rsidRPr="002A0C0F">
        <w:rPr>
          <w:rFonts w:ascii="Times New Roman" w:hAnsi="Times New Roman" w:cs="Times New Roman"/>
          <w:b/>
          <w:sz w:val="28"/>
          <w:szCs w:val="28"/>
        </w:rPr>
        <w:t>ở</w:t>
      </w:r>
      <w:r w:rsidRPr="002A0C0F">
        <w:rPr>
          <w:rFonts w:ascii="Times New Roman" w:hAnsi="Times New Roman" w:cs="Times New Roman"/>
          <w:b/>
          <w:sz w:val="28"/>
          <w:szCs w:val="28"/>
        </w:rPr>
        <w:t>ng ph</w:t>
      </w:r>
      <w:r w:rsidRPr="002A0C0F">
        <w:rPr>
          <w:rFonts w:ascii="Times New Roman" w:hAnsi="Times New Roman" w:cs="Times New Roman"/>
          <w:b/>
          <w:sz w:val="28"/>
          <w:szCs w:val="28"/>
        </w:rPr>
        <w:t>ụ</w:t>
      </w:r>
      <w:r w:rsidRPr="002A0C0F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2A0C0F">
        <w:rPr>
          <w:rFonts w:ascii="Times New Roman" w:hAnsi="Times New Roman" w:cs="Times New Roman"/>
          <w:b/>
          <w:sz w:val="28"/>
          <w:szCs w:val="28"/>
        </w:rPr>
        <w:t>ấ</w:t>
      </w:r>
      <w:r w:rsidRPr="002A0C0F">
        <w:rPr>
          <w:rFonts w:ascii="Times New Roman" w:hAnsi="Times New Roman" w:cs="Times New Roman"/>
          <w:b/>
          <w:sz w:val="28"/>
          <w:szCs w:val="28"/>
        </w:rPr>
        <w:t>p thâm niên ngh</w:t>
      </w:r>
      <w:r w:rsidRPr="002A0C0F">
        <w:rPr>
          <w:rFonts w:ascii="Times New Roman" w:hAnsi="Times New Roman" w:cs="Times New Roman"/>
          <w:b/>
          <w:sz w:val="28"/>
          <w:szCs w:val="28"/>
        </w:rPr>
        <w:t>ề</w:t>
      </w:r>
    </w:p>
    <w:p w:rsidR="0095436F" w:rsidRPr="002A0C0F" w:rsidRDefault="002A0C0F" w:rsidP="002A0C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0F">
        <w:rPr>
          <w:rFonts w:ascii="Times New Roman" w:hAnsi="Times New Roman" w:cs="Times New Roman"/>
          <w:b/>
          <w:sz w:val="28"/>
          <w:szCs w:val="28"/>
        </w:rPr>
        <w:t>Tháng … năm …</w:t>
      </w:r>
    </w:p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746"/>
        <w:gridCol w:w="590"/>
        <w:gridCol w:w="1552"/>
        <w:gridCol w:w="1664"/>
        <w:gridCol w:w="839"/>
        <w:gridCol w:w="932"/>
        <w:gridCol w:w="222"/>
        <w:gridCol w:w="1010"/>
        <w:gridCol w:w="684"/>
        <w:gridCol w:w="1010"/>
        <w:gridCol w:w="668"/>
      </w:tblGrid>
      <w:tr w:rsidR="002A0C0F" w:rsidRPr="002A0C0F" w:rsidTr="002A0C0F">
        <w:trPr>
          <w:trHeight w:val="2270"/>
        </w:trPr>
        <w:tc>
          <w:tcPr>
            <w:tcW w:w="775" w:type="dxa"/>
            <w:vAlign w:val="center"/>
          </w:tcPr>
          <w:p w:rsidR="002A0C0F" w:rsidRPr="002A0C0F" w:rsidRDefault="002A0C0F" w:rsidP="002A0C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0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726" w:type="dxa"/>
            <w:vAlign w:val="center"/>
          </w:tcPr>
          <w:p w:rsidR="002A0C0F" w:rsidRPr="002A0C0F" w:rsidRDefault="002A0C0F" w:rsidP="002A0C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0F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266" w:type="dxa"/>
            <w:vAlign w:val="center"/>
          </w:tcPr>
          <w:p w:rsidR="002A0C0F" w:rsidRPr="002A0C0F" w:rsidRDefault="002A0C0F" w:rsidP="002A0C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0F">
              <w:rPr>
                <w:rFonts w:ascii="Times New Roman" w:hAnsi="Times New Roman" w:cs="Times New Roman"/>
                <w:b/>
                <w:sz w:val="28"/>
                <w:szCs w:val="28"/>
              </w:rPr>
              <w:t>Chức danh/Chức vụ</w:t>
            </w:r>
          </w:p>
        </w:tc>
        <w:tc>
          <w:tcPr>
            <w:tcW w:w="1354" w:type="dxa"/>
            <w:vAlign w:val="center"/>
          </w:tcPr>
          <w:p w:rsidR="002A0C0F" w:rsidRPr="002A0C0F" w:rsidRDefault="002A0C0F" w:rsidP="002A0C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0F">
              <w:rPr>
                <w:rFonts w:ascii="Times New Roman" w:hAnsi="Times New Roman" w:cs="Times New Roman"/>
                <w:b/>
                <w:sz w:val="28"/>
                <w:szCs w:val="28"/>
              </w:rPr>
              <w:t>Bộ phận/Phòng ban</w:t>
            </w:r>
          </w:p>
        </w:tc>
        <w:tc>
          <w:tcPr>
            <w:tcW w:w="809" w:type="dxa"/>
            <w:vAlign w:val="center"/>
          </w:tcPr>
          <w:p w:rsidR="002A0C0F" w:rsidRPr="002A0C0F" w:rsidRDefault="002A0C0F" w:rsidP="002A0C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0F">
              <w:rPr>
                <w:rFonts w:ascii="Times New Roman" w:hAnsi="Times New Roman" w:cs="Times New Roman"/>
                <w:b/>
                <w:sz w:val="28"/>
                <w:szCs w:val="28"/>
              </w:rPr>
              <w:t>Ngày vào làm</w:t>
            </w:r>
          </w:p>
        </w:tc>
        <w:tc>
          <w:tcPr>
            <w:tcW w:w="831" w:type="dxa"/>
            <w:vAlign w:val="center"/>
          </w:tcPr>
          <w:p w:rsidR="002A0C0F" w:rsidRPr="002A0C0F" w:rsidRDefault="002A0C0F" w:rsidP="002A0C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0F">
              <w:rPr>
                <w:rFonts w:ascii="Times New Roman" w:hAnsi="Times New Roman" w:cs="Times New Roman"/>
                <w:b/>
                <w:sz w:val="28"/>
                <w:szCs w:val="28"/>
              </w:rPr>
              <w:t>Thâm niên (năm)</w:t>
            </w:r>
          </w:p>
        </w:tc>
        <w:tc>
          <w:tcPr>
            <w:tcW w:w="867" w:type="dxa"/>
          </w:tcPr>
          <w:p w:rsidR="002A0C0F" w:rsidRPr="002A0C0F" w:rsidRDefault="002A0C0F" w:rsidP="002A0C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A0C0F" w:rsidRPr="002A0C0F" w:rsidRDefault="002A0C0F" w:rsidP="002A0C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0F">
              <w:rPr>
                <w:rFonts w:ascii="Times New Roman" w:hAnsi="Times New Roman" w:cs="Times New Roman"/>
                <w:b/>
                <w:sz w:val="28"/>
                <w:szCs w:val="28"/>
              </w:rPr>
              <w:t>Mức lương cơ bản (VNĐ)</w:t>
            </w:r>
          </w:p>
        </w:tc>
        <w:tc>
          <w:tcPr>
            <w:tcW w:w="753" w:type="dxa"/>
            <w:vAlign w:val="center"/>
          </w:tcPr>
          <w:p w:rsidR="002A0C0F" w:rsidRPr="002A0C0F" w:rsidRDefault="002A0C0F" w:rsidP="002A0C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0F">
              <w:rPr>
                <w:rFonts w:ascii="Times New Roman" w:hAnsi="Times New Roman" w:cs="Times New Roman"/>
                <w:b/>
                <w:sz w:val="28"/>
                <w:szCs w:val="28"/>
              </w:rPr>
              <w:t>Tỷ lệ phụ cấp (%)</w:t>
            </w:r>
          </w:p>
        </w:tc>
        <w:tc>
          <w:tcPr>
            <w:tcW w:w="867" w:type="dxa"/>
            <w:vAlign w:val="center"/>
          </w:tcPr>
          <w:p w:rsidR="002A0C0F" w:rsidRPr="002A0C0F" w:rsidRDefault="002A0C0F" w:rsidP="002A0C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0F">
              <w:rPr>
                <w:rFonts w:ascii="Times New Roman" w:hAnsi="Times New Roman" w:cs="Times New Roman"/>
                <w:b/>
                <w:sz w:val="28"/>
                <w:szCs w:val="28"/>
              </w:rPr>
              <w:t>Số tiền phụ cấp (VNĐ)</w:t>
            </w:r>
          </w:p>
        </w:tc>
        <w:tc>
          <w:tcPr>
            <w:tcW w:w="751" w:type="dxa"/>
            <w:vAlign w:val="center"/>
          </w:tcPr>
          <w:p w:rsidR="002A0C0F" w:rsidRPr="002A0C0F" w:rsidRDefault="002A0C0F" w:rsidP="002A0C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0F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2A0C0F" w:rsidRPr="002A0C0F" w:rsidTr="002A0C0F">
        <w:trPr>
          <w:trHeight w:val="579"/>
        </w:trPr>
        <w:tc>
          <w:tcPr>
            <w:tcW w:w="775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C0F" w:rsidRPr="002A0C0F" w:rsidTr="002A0C0F">
        <w:trPr>
          <w:trHeight w:val="531"/>
        </w:trPr>
        <w:tc>
          <w:tcPr>
            <w:tcW w:w="775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C0F" w:rsidRPr="002A0C0F" w:rsidTr="002A0C0F">
        <w:trPr>
          <w:trHeight w:val="579"/>
        </w:trPr>
        <w:tc>
          <w:tcPr>
            <w:tcW w:w="775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C0F" w:rsidRPr="002A0C0F" w:rsidTr="002A0C0F">
        <w:trPr>
          <w:trHeight w:val="531"/>
        </w:trPr>
        <w:tc>
          <w:tcPr>
            <w:tcW w:w="775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C0F" w:rsidRPr="002A0C0F" w:rsidTr="002A0C0F">
        <w:trPr>
          <w:trHeight w:val="579"/>
        </w:trPr>
        <w:tc>
          <w:tcPr>
            <w:tcW w:w="775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0C0F" w:rsidRPr="002A0C0F" w:rsidRDefault="002A0C0F" w:rsidP="002A0C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C0F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2885"/>
        <w:gridCol w:w="2876"/>
      </w:tblGrid>
      <w:tr w:rsidR="002A0C0F" w:rsidRPr="002A0C0F" w:rsidTr="002A0C0F">
        <w:tc>
          <w:tcPr>
            <w:tcW w:w="2952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0F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biểu</w:t>
            </w:r>
          </w:p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0F">
              <w:rPr>
                <w:rFonts w:ascii="Times New Roman" w:hAnsi="Times New Roman" w:cs="Times New Roman"/>
                <w:b/>
                <w:sz w:val="28"/>
                <w:szCs w:val="28"/>
              </w:rPr>
              <w:t>(Ký, ghi rõ họ tên)</w:t>
            </w:r>
          </w:p>
        </w:tc>
        <w:tc>
          <w:tcPr>
            <w:tcW w:w="2952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0F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 TC-HC</w:t>
            </w:r>
          </w:p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0F">
              <w:rPr>
                <w:rFonts w:ascii="Times New Roman" w:hAnsi="Times New Roman" w:cs="Times New Roman"/>
                <w:b/>
                <w:sz w:val="28"/>
                <w:szCs w:val="28"/>
              </w:rPr>
              <w:t>(Ký, ghi rõ họ tên)</w:t>
            </w:r>
          </w:p>
        </w:tc>
        <w:tc>
          <w:tcPr>
            <w:tcW w:w="2952" w:type="dxa"/>
          </w:tcPr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0F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:rsidR="002A0C0F" w:rsidRPr="002A0C0F" w:rsidRDefault="002A0C0F" w:rsidP="002A0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C0F">
              <w:rPr>
                <w:rFonts w:ascii="Times New Roman" w:hAnsi="Times New Roman" w:cs="Times New Roman"/>
                <w:b/>
                <w:sz w:val="28"/>
                <w:szCs w:val="28"/>
              </w:rPr>
              <w:t>(Ký, ghi rõ họ tên)</w:t>
            </w:r>
          </w:p>
        </w:tc>
      </w:tr>
    </w:tbl>
    <w:p w:rsidR="002A0C0F" w:rsidRPr="002A0C0F" w:rsidRDefault="002A0C0F" w:rsidP="002A0C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C0F">
        <w:rPr>
          <w:rFonts w:ascii="Times New Roman" w:hAnsi="Times New Roman" w:cs="Times New Roman"/>
          <w:b/>
          <w:sz w:val="28"/>
          <w:szCs w:val="28"/>
        </w:rPr>
        <w:br/>
      </w:r>
    </w:p>
    <w:p w:rsidR="0095436F" w:rsidRPr="002A0C0F" w:rsidRDefault="0095436F" w:rsidP="002A0C0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95436F" w:rsidRPr="002A0C0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2A0C0F"/>
    <w:rsid w:val="00326F90"/>
    <w:rsid w:val="0095436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D2888A26-988A-4346-96BC-E5D69A5C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8F5948-483E-451F-A27B-833E5A74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2025-09-20T01:31:00Z</dcterms:created>
  <dcterms:modified xsi:type="dcterms:W3CDTF">2025-09-20T01:31:00Z</dcterms:modified>
  <cp:category/>
</cp:coreProperties>
</file>