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F1A" w:rsidRPr="009F2F1A" w:rsidRDefault="009F2F1A" w:rsidP="009F2F1A">
      <w:pPr>
        <w:jc w:val="center"/>
        <w:rPr>
          <w:rFonts w:ascii="Times New Roman" w:hAnsi="Times New Roman" w:cs="Times New Roman"/>
          <w:b/>
          <w:color w:val="000000" w:themeColor="text1"/>
          <w:sz w:val="28"/>
          <w:szCs w:val="28"/>
        </w:rPr>
      </w:pPr>
      <w:r w:rsidRPr="009F2F1A">
        <w:rPr>
          <w:rFonts w:ascii="Times New Roman" w:hAnsi="Times New Roman" w:cs="Times New Roman"/>
          <w:b/>
          <w:color w:val="000000" w:themeColor="text1"/>
          <w:sz w:val="28"/>
          <w:szCs w:val="28"/>
        </w:rPr>
        <w:t>CỘNG HÒA XÃ HỘI CHỦ NGHĨA VIỆT NAM</w:t>
      </w:r>
    </w:p>
    <w:p w:rsidR="009F2F1A" w:rsidRPr="009F2F1A" w:rsidRDefault="009F2F1A" w:rsidP="009F2F1A">
      <w:pPr>
        <w:jc w:val="center"/>
        <w:rPr>
          <w:rFonts w:ascii="Times New Roman" w:hAnsi="Times New Roman" w:cs="Times New Roman"/>
          <w:b/>
          <w:color w:val="000000" w:themeColor="text1"/>
          <w:sz w:val="28"/>
          <w:szCs w:val="28"/>
        </w:rPr>
      </w:pPr>
      <w:r w:rsidRPr="009F2F1A">
        <w:rPr>
          <w:rFonts w:ascii="Times New Roman" w:hAnsi="Times New Roman" w:cs="Times New Roman"/>
          <w:b/>
          <w:color w:val="000000" w:themeColor="text1"/>
          <w:sz w:val="28"/>
          <w:szCs w:val="28"/>
        </w:rPr>
        <w:t>Độc lập-Tự do-Hạnh phúc</w:t>
      </w:r>
    </w:p>
    <w:p w:rsidR="009F2F1A" w:rsidRPr="009F2F1A" w:rsidRDefault="009F2F1A" w:rsidP="009F2F1A">
      <w:pPr>
        <w:jc w:val="center"/>
        <w:rPr>
          <w:rFonts w:ascii="Times New Roman" w:hAnsi="Times New Roman" w:cs="Times New Roman"/>
          <w:b/>
          <w:color w:val="000000" w:themeColor="text1"/>
          <w:sz w:val="28"/>
          <w:szCs w:val="28"/>
        </w:rPr>
      </w:pPr>
    </w:p>
    <w:p w:rsidR="009F2F1A" w:rsidRPr="009F2F1A" w:rsidRDefault="009F2F1A" w:rsidP="009F2F1A">
      <w:pPr>
        <w:jc w:val="center"/>
        <w:rPr>
          <w:rFonts w:ascii="Times New Roman" w:hAnsi="Times New Roman" w:cs="Times New Roman"/>
          <w:b/>
          <w:color w:val="000000" w:themeColor="text1"/>
          <w:sz w:val="28"/>
          <w:szCs w:val="28"/>
        </w:rPr>
      </w:pPr>
      <w:r w:rsidRPr="009F2F1A">
        <w:rPr>
          <w:rFonts w:ascii="Times New Roman" w:hAnsi="Times New Roman" w:cs="Times New Roman"/>
          <w:b/>
          <w:color w:val="000000" w:themeColor="text1"/>
          <w:sz w:val="28"/>
          <w:szCs w:val="28"/>
        </w:rPr>
        <w:t>THÔNG BÁO</w:t>
      </w:r>
    </w:p>
    <w:p w:rsidR="00ED30B3" w:rsidRPr="009F2F1A" w:rsidRDefault="00AB7ED2" w:rsidP="009F2F1A">
      <w:pPr>
        <w:rPr>
          <w:rFonts w:ascii="Times New Roman" w:hAnsi="Times New Roman" w:cs="Times New Roman"/>
          <w:b/>
          <w:color w:val="000000" w:themeColor="text1"/>
          <w:sz w:val="28"/>
          <w:szCs w:val="28"/>
        </w:rPr>
      </w:pPr>
      <w:r w:rsidRPr="009F2F1A">
        <w:rPr>
          <w:rFonts w:ascii="Times New Roman" w:hAnsi="Times New Roman" w:cs="Times New Roman"/>
          <w:b/>
          <w:color w:val="000000" w:themeColor="text1"/>
          <w:sz w:val="28"/>
          <w:szCs w:val="28"/>
        </w:rPr>
        <w:t>V/v: Hoán đổi ngày làm việc để nghỉ lễ Quốc khánh 2/9 liên tục 04 ngày</w:t>
      </w:r>
    </w:p>
    <w:p w:rsidR="00ED30B3" w:rsidRPr="009F2F1A" w:rsidRDefault="00AB7ED2" w:rsidP="00212D14">
      <w:pPr>
        <w:jc w:val="both"/>
        <w:rPr>
          <w:rFonts w:ascii="Times New Roman" w:hAnsi="Times New Roman" w:cs="Times New Roman"/>
          <w:color w:val="000000" w:themeColor="text1"/>
          <w:sz w:val="28"/>
          <w:szCs w:val="28"/>
        </w:rPr>
      </w:pPr>
      <w:r w:rsidRPr="009F2F1A">
        <w:rPr>
          <w:rFonts w:ascii="Times New Roman" w:hAnsi="Times New Roman" w:cs="Times New Roman"/>
          <w:color w:val="000000" w:themeColor="text1"/>
          <w:sz w:val="28"/>
          <w:szCs w:val="28"/>
        </w:rPr>
        <w:br/>
        <w:t>Kính gửi: Toàn thể cán bộ, công nhân viên công ty</w:t>
      </w:r>
    </w:p>
    <w:p w:rsidR="00ED30B3" w:rsidRPr="009F2F1A" w:rsidRDefault="00AB7ED2" w:rsidP="00212D14">
      <w:pPr>
        <w:jc w:val="both"/>
        <w:rPr>
          <w:rFonts w:ascii="Times New Roman" w:hAnsi="Times New Roman" w:cs="Times New Roman"/>
          <w:color w:val="000000" w:themeColor="text1"/>
          <w:sz w:val="28"/>
          <w:szCs w:val="28"/>
        </w:rPr>
      </w:pPr>
      <w:r w:rsidRPr="009F2F1A">
        <w:rPr>
          <w:rFonts w:ascii="Times New Roman" w:hAnsi="Times New Roman" w:cs="Times New Roman"/>
          <w:color w:val="000000" w:themeColor="text1"/>
          <w:sz w:val="28"/>
          <w:szCs w:val="28"/>
        </w:rPr>
        <w:t>Căn cứ Bộ luật Lao động năm 2019 và Thông báo của Chính phủ về lịch nghỉ lễ Quốc khánh 2/9/2025; để tạo điều kiện thuận lợi cho người lao động có thời gian nghỉ ngơi hợp lý, đồng thời đảm bảo kế hoạch sản xuất kinh doanh, công ty thông báo việc hoán đổi ngày làm việc như sau:</w:t>
      </w:r>
    </w:p>
    <w:p w:rsidR="00ED30B3" w:rsidRPr="009F2F1A" w:rsidRDefault="00AB7ED2" w:rsidP="00212D14">
      <w:pPr>
        <w:pStyle w:val="Heading2"/>
        <w:jc w:val="both"/>
        <w:rPr>
          <w:rFonts w:ascii="Times New Roman" w:hAnsi="Times New Roman" w:cs="Times New Roman"/>
          <w:color w:val="000000" w:themeColor="text1"/>
          <w:sz w:val="28"/>
          <w:szCs w:val="28"/>
        </w:rPr>
      </w:pPr>
      <w:r w:rsidRPr="009F2F1A">
        <w:rPr>
          <w:rFonts w:ascii="Times New Roman" w:hAnsi="Times New Roman" w:cs="Times New Roman"/>
          <w:color w:val="000000" w:themeColor="text1"/>
          <w:sz w:val="28"/>
          <w:szCs w:val="28"/>
        </w:rPr>
        <w:t>1. Thời gian nghỉ lễ</w:t>
      </w:r>
    </w:p>
    <w:p w:rsidR="00ED30B3" w:rsidRPr="009F2F1A" w:rsidRDefault="00AB7ED2" w:rsidP="00212D14">
      <w:pPr>
        <w:jc w:val="both"/>
        <w:rPr>
          <w:rFonts w:ascii="Times New Roman" w:hAnsi="Times New Roman" w:cs="Times New Roman"/>
          <w:color w:val="000000" w:themeColor="text1"/>
          <w:sz w:val="28"/>
          <w:szCs w:val="28"/>
        </w:rPr>
      </w:pPr>
      <w:r w:rsidRPr="009F2F1A">
        <w:rPr>
          <w:rFonts w:ascii="Times New Roman" w:hAnsi="Times New Roman" w:cs="Times New Roman"/>
          <w:color w:val="000000" w:themeColor="text1"/>
          <w:sz w:val="28"/>
          <w:szCs w:val="28"/>
        </w:rPr>
        <w:t>- Nghỉ liên tục 04 ngày, từ Thứ Bảy ngày 30/8/2025 đến hết Thứ Ba ngày 02/9/2025.</w:t>
      </w:r>
    </w:p>
    <w:p w:rsidR="00ED30B3" w:rsidRPr="009F2F1A" w:rsidRDefault="00AB7ED2" w:rsidP="00212D14">
      <w:pPr>
        <w:jc w:val="both"/>
        <w:rPr>
          <w:rFonts w:ascii="Times New Roman" w:hAnsi="Times New Roman" w:cs="Times New Roman"/>
          <w:color w:val="000000" w:themeColor="text1"/>
          <w:sz w:val="28"/>
          <w:szCs w:val="28"/>
        </w:rPr>
      </w:pPr>
      <w:r w:rsidRPr="009F2F1A">
        <w:rPr>
          <w:rFonts w:ascii="Times New Roman" w:hAnsi="Times New Roman" w:cs="Times New Roman"/>
          <w:color w:val="000000" w:themeColor="text1"/>
          <w:sz w:val="28"/>
          <w:szCs w:val="28"/>
        </w:rPr>
        <w:t>- Quay lại làm việc vào Thứ Tư ngày 03/9/2025.</w:t>
      </w:r>
    </w:p>
    <w:p w:rsidR="00ED30B3" w:rsidRPr="009F2F1A" w:rsidRDefault="00AB7ED2" w:rsidP="00212D14">
      <w:pPr>
        <w:pStyle w:val="Heading2"/>
        <w:jc w:val="both"/>
        <w:rPr>
          <w:rFonts w:ascii="Times New Roman" w:hAnsi="Times New Roman" w:cs="Times New Roman"/>
          <w:color w:val="000000" w:themeColor="text1"/>
          <w:sz w:val="28"/>
          <w:szCs w:val="28"/>
        </w:rPr>
      </w:pPr>
      <w:r w:rsidRPr="009F2F1A">
        <w:rPr>
          <w:rFonts w:ascii="Times New Roman" w:hAnsi="Times New Roman" w:cs="Times New Roman"/>
          <w:color w:val="000000" w:themeColor="text1"/>
          <w:sz w:val="28"/>
          <w:szCs w:val="28"/>
        </w:rPr>
        <w:t>2. Ngày làm bù</w:t>
      </w:r>
    </w:p>
    <w:p w:rsidR="00ED30B3" w:rsidRPr="009F2F1A" w:rsidRDefault="007666D7" w:rsidP="00212D1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Làm bù vào Chủ nhật ngày 07</w:t>
      </w:r>
      <w:r w:rsidR="00AB7ED2" w:rsidRPr="009F2F1A">
        <w:rPr>
          <w:rFonts w:ascii="Times New Roman" w:hAnsi="Times New Roman" w:cs="Times New Roman"/>
          <w:color w:val="000000" w:themeColor="text1"/>
          <w:sz w:val="28"/>
          <w:szCs w:val="28"/>
        </w:rPr>
        <w:t>/9/2025 để hoán đổi với Thứ</w:t>
      </w:r>
      <w:r w:rsidR="00212D14">
        <w:rPr>
          <w:rFonts w:ascii="Times New Roman" w:hAnsi="Times New Roman" w:cs="Times New Roman"/>
          <w:color w:val="000000" w:themeColor="text1"/>
          <w:sz w:val="28"/>
          <w:szCs w:val="28"/>
        </w:rPr>
        <w:t xml:space="preserve"> Bảy ngày 30/8</w:t>
      </w:r>
      <w:r w:rsidR="00AB7ED2" w:rsidRPr="009F2F1A">
        <w:rPr>
          <w:rFonts w:ascii="Times New Roman" w:hAnsi="Times New Roman" w:cs="Times New Roman"/>
          <w:color w:val="000000" w:themeColor="text1"/>
          <w:sz w:val="28"/>
          <w:szCs w:val="28"/>
        </w:rPr>
        <w:t>/2025.</w:t>
      </w:r>
    </w:p>
    <w:p w:rsidR="00ED30B3" w:rsidRPr="009F2F1A" w:rsidRDefault="00AB7ED2" w:rsidP="00212D14">
      <w:pPr>
        <w:pStyle w:val="Heading2"/>
        <w:jc w:val="both"/>
        <w:rPr>
          <w:rFonts w:ascii="Times New Roman" w:hAnsi="Times New Roman" w:cs="Times New Roman"/>
          <w:color w:val="000000" w:themeColor="text1"/>
          <w:sz w:val="28"/>
          <w:szCs w:val="28"/>
        </w:rPr>
      </w:pPr>
      <w:r w:rsidRPr="009F2F1A">
        <w:rPr>
          <w:rFonts w:ascii="Times New Roman" w:hAnsi="Times New Roman" w:cs="Times New Roman"/>
          <w:color w:val="000000" w:themeColor="text1"/>
          <w:sz w:val="28"/>
          <w:szCs w:val="28"/>
        </w:rPr>
        <w:t>3. Đối tượng áp dụng</w:t>
      </w:r>
    </w:p>
    <w:p w:rsidR="00ED30B3" w:rsidRPr="009F2F1A" w:rsidRDefault="00AB7ED2" w:rsidP="00212D14">
      <w:pPr>
        <w:jc w:val="both"/>
        <w:rPr>
          <w:rFonts w:ascii="Times New Roman" w:hAnsi="Times New Roman" w:cs="Times New Roman"/>
          <w:color w:val="000000" w:themeColor="text1"/>
          <w:sz w:val="28"/>
          <w:szCs w:val="28"/>
        </w:rPr>
      </w:pPr>
      <w:r w:rsidRPr="009F2F1A">
        <w:rPr>
          <w:rFonts w:ascii="Times New Roman" w:hAnsi="Times New Roman" w:cs="Times New Roman"/>
          <w:color w:val="000000" w:themeColor="text1"/>
          <w:sz w:val="28"/>
          <w:szCs w:val="28"/>
        </w:rPr>
        <w:t>- Người lao động làm việc theo chế độ 6 ngày/tuần (có làm việc vào Thứ Bảy).</w:t>
      </w:r>
    </w:p>
    <w:p w:rsidR="00ED30B3" w:rsidRPr="009F2F1A" w:rsidRDefault="00AB7ED2" w:rsidP="00212D14">
      <w:pPr>
        <w:jc w:val="both"/>
        <w:rPr>
          <w:rFonts w:ascii="Times New Roman" w:hAnsi="Times New Roman" w:cs="Times New Roman"/>
          <w:color w:val="000000" w:themeColor="text1"/>
          <w:sz w:val="28"/>
          <w:szCs w:val="28"/>
        </w:rPr>
      </w:pPr>
      <w:r w:rsidRPr="009F2F1A">
        <w:rPr>
          <w:rFonts w:ascii="Times New Roman" w:hAnsi="Times New Roman" w:cs="Times New Roman"/>
          <w:color w:val="000000" w:themeColor="text1"/>
          <w:sz w:val="28"/>
          <w:szCs w:val="28"/>
        </w:rPr>
        <w:t>- Các bộ phận có tính chất đặc thù khác sẽ bố trí lịch làm việc phù hợp theo yêu cầu sản xuất và thông báo riêng.</w:t>
      </w:r>
    </w:p>
    <w:p w:rsidR="00ED30B3" w:rsidRPr="009F2F1A" w:rsidRDefault="00AB7ED2" w:rsidP="00212D14">
      <w:pPr>
        <w:pStyle w:val="Heading2"/>
        <w:jc w:val="both"/>
        <w:rPr>
          <w:rFonts w:ascii="Times New Roman" w:hAnsi="Times New Roman" w:cs="Times New Roman"/>
          <w:color w:val="000000" w:themeColor="text1"/>
          <w:sz w:val="28"/>
          <w:szCs w:val="28"/>
        </w:rPr>
      </w:pPr>
      <w:r w:rsidRPr="009F2F1A">
        <w:rPr>
          <w:rFonts w:ascii="Times New Roman" w:hAnsi="Times New Roman" w:cs="Times New Roman"/>
          <w:color w:val="000000" w:themeColor="text1"/>
          <w:sz w:val="28"/>
          <w:szCs w:val="28"/>
        </w:rPr>
        <w:t>4. Lưu ý</w:t>
      </w:r>
    </w:p>
    <w:p w:rsidR="00ED30B3" w:rsidRPr="009F2F1A" w:rsidRDefault="00AB7ED2" w:rsidP="00212D14">
      <w:pPr>
        <w:jc w:val="both"/>
        <w:rPr>
          <w:rFonts w:ascii="Times New Roman" w:hAnsi="Times New Roman" w:cs="Times New Roman"/>
          <w:color w:val="000000" w:themeColor="text1"/>
          <w:sz w:val="28"/>
          <w:szCs w:val="28"/>
        </w:rPr>
      </w:pPr>
      <w:r w:rsidRPr="009F2F1A">
        <w:rPr>
          <w:rFonts w:ascii="Times New Roman" w:hAnsi="Times New Roman" w:cs="Times New Roman"/>
          <w:color w:val="000000" w:themeColor="text1"/>
          <w:sz w:val="28"/>
          <w:szCs w:val="28"/>
        </w:rPr>
        <w:t>Trưởng các phòng/ban/bộ phận có trách nhiệm thông báo đến toàn thể nhân viên và đảm bảo kế hoạch công việc không bị gián đoạn. Trường hợp đặc biệt cần làm việc trong dịp nghỉ lễ, phải có phê duyệt của Ban Giám đốc và bộ phận Nhân sự.</w:t>
      </w:r>
    </w:p>
    <w:p w:rsidR="00ED30B3" w:rsidRPr="009F2F1A" w:rsidRDefault="00AB7ED2">
      <w:pPr>
        <w:rPr>
          <w:rFonts w:ascii="Times New Roman" w:hAnsi="Times New Roman" w:cs="Times New Roman"/>
          <w:color w:val="000000" w:themeColor="text1"/>
          <w:sz w:val="28"/>
          <w:szCs w:val="28"/>
        </w:rPr>
      </w:pPr>
      <w:bookmarkStart w:id="0" w:name="_GoBack"/>
      <w:bookmarkEnd w:id="0"/>
      <w:r w:rsidRPr="009F2F1A">
        <w:rPr>
          <w:rFonts w:ascii="Times New Roman" w:hAnsi="Times New Roman" w:cs="Times New Roman"/>
          <w:color w:val="000000" w:themeColor="text1"/>
          <w:sz w:val="28"/>
          <w:szCs w:val="28"/>
        </w:rPr>
        <w:lastRenderedPageBreak/>
        <w:br/>
        <w:t>Trân trọng thông báo!</w:t>
      </w:r>
      <w:r w:rsidRPr="009F2F1A">
        <w:rPr>
          <w:rFonts w:ascii="Times New Roman" w:hAnsi="Times New Roman" w:cs="Times New Roman"/>
          <w:color w:val="000000" w:themeColor="text1"/>
          <w:sz w:val="28"/>
          <w:szCs w:val="28"/>
        </w:rPr>
        <w:br/>
      </w:r>
    </w:p>
    <w:p w:rsidR="00ED30B3" w:rsidRPr="009F2F1A" w:rsidRDefault="009F2F1A" w:rsidP="009F2F1A">
      <w:pPr>
        <w:jc w:val="right"/>
        <w:rPr>
          <w:rFonts w:ascii="Times New Roman" w:hAnsi="Times New Roman" w:cs="Times New Roman"/>
          <w:i/>
          <w:color w:val="000000" w:themeColor="text1"/>
          <w:sz w:val="28"/>
          <w:szCs w:val="28"/>
        </w:rPr>
      </w:pPr>
      <w:r w:rsidRPr="009F2F1A">
        <w:rPr>
          <w:rFonts w:ascii="Times New Roman" w:hAnsi="Times New Roman" w:cs="Times New Roman"/>
          <w:i/>
          <w:color w:val="000000" w:themeColor="text1"/>
          <w:sz w:val="28"/>
          <w:szCs w:val="28"/>
        </w:rPr>
        <w:t>…………….</w:t>
      </w:r>
      <w:r w:rsidR="00AB7ED2" w:rsidRPr="009F2F1A">
        <w:rPr>
          <w:rFonts w:ascii="Times New Roman" w:hAnsi="Times New Roman" w:cs="Times New Roman"/>
          <w:i/>
          <w:color w:val="000000" w:themeColor="text1"/>
          <w:sz w:val="28"/>
          <w:szCs w:val="28"/>
        </w:rPr>
        <w:t>, ngày … tháng … năm 2025</w:t>
      </w:r>
    </w:p>
    <w:p w:rsidR="00ED30B3" w:rsidRPr="009F2F1A" w:rsidRDefault="00AB7ED2" w:rsidP="009F2F1A">
      <w:pPr>
        <w:jc w:val="right"/>
        <w:rPr>
          <w:rFonts w:ascii="Times New Roman" w:hAnsi="Times New Roman" w:cs="Times New Roman"/>
          <w:b/>
          <w:color w:val="000000" w:themeColor="text1"/>
          <w:sz w:val="28"/>
          <w:szCs w:val="28"/>
        </w:rPr>
      </w:pPr>
      <w:r w:rsidRPr="009F2F1A">
        <w:rPr>
          <w:rFonts w:ascii="Times New Roman" w:hAnsi="Times New Roman" w:cs="Times New Roman"/>
          <w:b/>
          <w:color w:val="000000" w:themeColor="text1"/>
          <w:sz w:val="28"/>
          <w:szCs w:val="28"/>
        </w:rPr>
        <w:t>GIÁM ĐỐC</w:t>
      </w:r>
    </w:p>
    <w:p w:rsidR="00ED30B3" w:rsidRPr="009F2F1A" w:rsidRDefault="00AB7ED2" w:rsidP="009F2F1A">
      <w:pPr>
        <w:jc w:val="right"/>
        <w:rPr>
          <w:rFonts w:ascii="Times New Roman" w:hAnsi="Times New Roman" w:cs="Times New Roman"/>
          <w:b/>
          <w:color w:val="000000" w:themeColor="text1"/>
          <w:sz w:val="28"/>
          <w:szCs w:val="28"/>
        </w:rPr>
      </w:pPr>
      <w:r w:rsidRPr="009F2F1A">
        <w:rPr>
          <w:rFonts w:ascii="Times New Roman" w:hAnsi="Times New Roman" w:cs="Times New Roman"/>
          <w:b/>
          <w:color w:val="000000" w:themeColor="text1"/>
          <w:sz w:val="28"/>
          <w:szCs w:val="28"/>
        </w:rPr>
        <w:t>(Đã ký)</w:t>
      </w:r>
    </w:p>
    <w:p w:rsidR="009F2F1A" w:rsidRPr="009F2F1A" w:rsidRDefault="009F2F1A">
      <w:pPr>
        <w:jc w:val="right"/>
        <w:rPr>
          <w:rFonts w:ascii="Times New Roman" w:hAnsi="Times New Roman" w:cs="Times New Roman"/>
          <w:color w:val="000000" w:themeColor="text1"/>
          <w:sz w:val="28"/>
          <w:szCs w:val="28"/>
        </w:rPr>
      </w:pPr>
    </w:p>
    <w:sectPr w:rsidR="009F2F1A" w:rsidRPr="009F2F1A"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2E9" w:rsidRDefault="003042E9" w:rsidP="009F2F1A">
      <w:pPr>
        <w:spacing w:after="0" w:line="240" w:lineRule="auto"/>
      </w:pPr>
      <w:r>
        <w:separator/>
      </w:r>
    </w:p>
  </w:endnote>
  <w:endnote w:type="continuationSeparator" w:id="0">
    <w:p w:rsidR="003042E9" w:rsidRDefault="003042E9" w:rsidP="009F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2E9" w:rsidRDefault="003042E9" w:rsidP="009F2F1A">
      <w:pPr>
        <w:spacing w:after="0" w:line="240" w:lineRule="auto"/>
      </w:pPr>
      <w:r>
        <w:separator/>
      </w:r>
    </w:p>
  </w:footnote>
  <w:footnote w:type="continuationSeparator" w:id="0">
    <w:p w:rsidR="003042E9" w:rsidRDefault="003042E9" w:rsidP="009F2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12D14"/>
    <w:rsid w:val="0029639D"/>
    <w:rsid w:val="003042E9"/>
    <w:rsid w:val="00326F90"/>
    <w:rsid w:val="007666D7"/>
    <w:rsid w:val="009F2F1A"/>
    <w:rsid w:val="00AA1D8D"/>
    <w:rsid w:val="00AB7ED2"/>
    <w:rsid w:val="00B47730"/>
    <w:rsid w:val="00CB0664"/>
    <w:rsid w:val="00ED30B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0D50B9-CA69-4C9B-877D-CE3F3933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73FC5-4692-4E6C-AFC0-70352EA6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1055</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1. Thời gian nghỉ lễ</vt:lpstr>
      <vt:lpstr>    2. Ngày làm bù</vt:lpstr>
      <vt:lpstr>    3. Đối tượng áp dụng</vt:lpstr>
      <vt:lpstr>    4. Lưu ý</vt:lpstr>
    </vt:vector>
  </TitlesOfParts>
  <Manager/>
  <Company/>
  <LinksUpToDate>false</LinksUpToDate>
  <CharactersWithSpaces>1238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PC</cp:lastModifiedBy>
  <cp:revision>2</cp:revision>
  <dcterms:created xsi:type="dcterms:W3CDTF">2025-08-04T03:51:00Z</dcterms:created>
  <dcterms:modified xsi:type="dcterms:W3CDTF">2025-08-04T03:51:00Z</dcterms:modified>
  <cp:category/>
</cp:coreProperties>
</file>